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f40c" w14:textId="5b3f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2019-2021 жылдарға арналған бюджеті туралы" Семей қаласы мәслихатының 2018 жылғы 21 желтоқсандағы № 32/212-VI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29 мамырдағы № 38/259-VI шешімі. Шығыс Қазақстан облысының Әділет департаментінде 2019 жылғы 31 мамырда № 5983 болып тіркелді. Күші жойылды - Шығыс Қазақстан облысы Семей қаласы мәслихатының 2019 жылғы 23 желтоқсандағы № 47/310-VI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23.12.2019 № 47/310-VI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2019-2021 жылдарға арналған бюджеті туралы" Семей қаласы мәслихатының 2018 жылғы 21 желтоқсандағы № 32/212-VI (нормативтік құқықтық актілерді мемлекеттік тіркеу Тізілімінде № 5-2-199 болып тіркелген, 2019 жылғы 14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"2019-2021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56 109 284,3 мың теңге: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18 047 381,4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70 924,6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1 445 578,0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36 545 400,3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57 898 271,0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1 011 724,0 мың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1 018 938,0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7 214,0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-290 500,0 мың теңге: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290 500,0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-2 510 210,7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2 510 210,7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3 350 496,0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1 357 214,0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516 928,7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38/259- 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32/212-VI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2019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56 109 284,3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18 047 381,4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8 009 257,0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8 009 257,0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6 236 370,4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6 236 370,4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3  083 210,2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1 796 398,0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203 426,0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1 080 165,5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540 760,9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63  000,0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159 650,3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283 453,5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34 657,1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177 312,3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177 312,3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70 924,6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1 445 578,0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1 179 578,0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1 179 578,0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36 545 400,3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36 545 400,3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36 545 400,3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487"/>
        <w:gridCol w:w="1027"/>
        <w:gridCol w:w="1027"/>
        <w:gridCol w:w="567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57  898  271,0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977  833,1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651  719,6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25  720,0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25  645,0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460  195,6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421  390,6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38  805,0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165  804,0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155  011,0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10  793,0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102  444,5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102  444,5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84  060,9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12  953,6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4  224,0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1  206,0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57  461,0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57  461,0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54  961,0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166  208,0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166  208,0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160  117,7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4  338,0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1  752,3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93  545,0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68  338,0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68  338,0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68  338,0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25  207,0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25  207,0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5  387,0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19  820,0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69  203,8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69  203,8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69  203,8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69  203,8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17  635  115,2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1  711  265,2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1  711  265,2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813  061,5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898  203,7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14  090  555,5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13  914  520,5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13  128  963,5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785  557,0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174  019,0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174  019,0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2  016,0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2  016,0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278  995,0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278  995,0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278  995,0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1  554  299,5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1  554  299,5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65  264,0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721  636,0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20  090,0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13  785,0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92  906,0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6  831,0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61  317,0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572  470,5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3  048  354,6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815  357,6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35  641,6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35  641,6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779  716,0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779  716,0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2  058  649,0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2  058  649,0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604  793,3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9  624,0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66  340,0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74  538,0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465  635,0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113  646,2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202  197,0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251  773,5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183  868,0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86  234,0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174  348,0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174  348,0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3  943,0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170  405,0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10  754  275,1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5  924  433,9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5  689  890,2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3  302  523,4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1  992  466,8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394  900,0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234  543,7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147  672,7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13  489,1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11  174,9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2  207,0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2  726  399,4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94  036,0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93  936,0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2  632  363,4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186  120,0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125  996,8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12  886,0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2  307  360,6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2  103  441,8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1  599,0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1  599,0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2  101  842,8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166  105,8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257  700,0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1  673  017,1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5  019,9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18  905  343,5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283  498,0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283  498,0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283  498,0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18  167  890,0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145  448,0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27  661,0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13  495,0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62  692,0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41  480,0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18  022  442,0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18  022  442,0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316  907,5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195  197,5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180  116,5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15  081,0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121  710,0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121  710,0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137  048,0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46  273,0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28  104,0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11  064,0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7  105,0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90  775,0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63  345,0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26  057,0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1  300,0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1  568  285,4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1  568  285,4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1  531  438,8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1  531  438,8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36  846,6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36  846,6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321  245,8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229  303,0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46  208,0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46  208,0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8  637,0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8  637,0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174  458,0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37  016,0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14  486,0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5  669,0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1  540,0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115  448,0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86  993,8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86  993,8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58  027,3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8  966,5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4  949,0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4  949,0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4  949,0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197  353,2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197  353,2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98  461,9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97  979,9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98  891,3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37  814,3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54  077,0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2  921  217,2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2  849  127,3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8  916,0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8  916,0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2  840  211,3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38  864,2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2  801  347,1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72  089,9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72  089,9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70  190,9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1  899,0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584  791,0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45  266,0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45  266,0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45  266,0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539  525,0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350  846,0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332  924,0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8  273,0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9  649,0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186  679,0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19  785,0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166  894,0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15  047,0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15  047,0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15  047,0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15  047,0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806  661,1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806  661,1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806  661,1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1  062,2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648  246,0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148  430,0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8  922,9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1  011  724,0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1  018  938,0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1  000  000,0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1  000  000,0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1  000  000,0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1  000  000,0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18  938,0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18  938,0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18  938,0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18  938,0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7  214,0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-290  500,0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290  500,0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-2  510  210,7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2  510  210,7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3  350  496,0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1  357  214,0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516  928,7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38/259-VI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32/212-VI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бюджеттегі ауылдық округтер мен кенттердің бюджеттік бағдарламалары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4"/>
        <w:gridCol w:w="1937"/>
        <w:gridCol w:w="3011"/>
        <w:gridCol w:w="1549"/>
        <w:gridCol w:w="2907"/>
        <w:gridCol w:w="1730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кенттің атауы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бағдарламалар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 Қаладағы аудан, аудандық маңызы бар қаланың, кент, ауыл, ауылдық округ әкімінің аппараты "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 мекендердегі көшелерді жарықтандыру"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17  498,0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15  041,0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1  070,0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1  318,0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26  292,0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23  766,0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1  070,0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1  456,0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22  361,0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19  914,0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1  070,0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1  377,0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19  197,0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16  574,0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1  332,0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1  291,0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25  021,0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20  015,0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4  124,0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19  606,0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18  101,0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1  260,0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24  833,0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21  971,0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1  530,0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1  332,0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21  511,0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19  629,0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176  319,0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155  011,0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1  599,0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8  916,0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10  793,0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