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801d" w14:textId="08e8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бойынша тұрмыстық қатты қалдықтарды жинауға, әкетуге,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29 мамырдағы № 38/265-VI шешімі. Шығыс Қазақстан облысының Әділет департаментінде 2019 жылғы 11 маусымда № 6008 болып тіркелді. Күші жойылды - Шығыс Қазақстан облысы Семей қаласы мәслихатының 2022 жылғы 29 шілдедегі № 27/215-VII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27/215-VII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(Нормативтік құқықтық актілерді мемлекеттік тіркеу тізілімінде № 14285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бойынша тұрмыстық қатты қалдықтарды жинау, әкетуге, қайта өңдеуге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қаласының мәслихатының келесі шешімдерінің күші жойылсын деп танылсын: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Семей қаласы мәслихатының 2015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38/211-V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бойынша қатты тұрмыстық қалдықтарды жинау, шығару және көмуге арналған тарифтерді бекіту туралы" (Нормативтік құқықтық актілерді мемлекеттік тіркеу тізілімінде № 3862 болып тіркелген, 2015 жылғы 21 сәуірде № 31 "Семей таңы", "Вести Семей" газеттерінде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Семей қаласы мәслихатының 2015 жылғы 18 наурыздағы № 38/211-V 2016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>№ 6/49-VI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бойынша қатты тұрмыстық қалдықтарды жинау, шығару, өңдеу және көмуге арналған тарифтерді бекіту туралы" шешіміне өзгеріс енгізу туралы шешімі (Нормативтік құқықтық актілерді мемлекеттік тіркеу Тізілімінде № 4722 болып тіркелген, Қазақстан Республикасы нормативтік құқықтық актілерінің электрондық түрдегі эталондық бақылау банкінде 2016 жылғы 10 қарашада, 2016 жылғы 11 қарашада № 90 "Семей таңы", "Вести Семей" газеттерінде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38/265-VI шешіміне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бойынша тұрмыстық қатты қалдықтарды жинауға, әкетуге, қайта өңдеуге және көмуге арналған тарифтер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 және әкетуге арналған тариф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қайта өңдеуге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