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8a78a" w14:textId="838a7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"Семей қаласының 2019-2021 жылдарға арналған бюджеті туралы" Семей қаласы мәслихатының 2018 жылғы 21 желтоқсандағы № 32/212-VI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Семей қаласы мәслихатының 2019 жылғы 22 қарашадағы № 45/292-VI шешімі. Шығыс Қазақстан облысының Әділет департаментінде 2019 жылғы 27 қарашада № 6312 болып тіркелді. Күші жойылды - Шығыс Қазақстан облысы Семей қаласы мәслихатының 2019 жылғы 23 желтоқсандағы № 47/310-VI шешімімен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Семей қаласы мәслихатының 23.12.2019 № 47/310-VI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тармақшасына, "2019-2021 жылдарға арналған облыстық бюджет туралы" Шығыс Қазақстан облыстық мәслихатының 2018 жылғы 13 желтоқсандағы № 25/280-VІ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Шығыс Қазақстан облыстық мәслихатының 2019 жылғы 5 қарашадағы № 34/366-VI (нормативтік құқықтық актілердің мемлекеттік тіркеудің Тізілімінде № 6272 болып тіркелген)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Семей қаласының мәслихаты 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"Семей қаласының 2019-2021 жылдарға арналған бюджеті туралы" Семей қаласы мәслихатының 2018 жылғы 21 желтоқсандағы № 32/212-VI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5-2-199 болып тіркелген, 2019 жылғы 14 қаңтарда Қазақстан Республикасы нормативтік құқықтық актілерінің эталондық бақылау банкінде электронды түрде жарияланған) келесі өзгерістер енгізілсін: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 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"2019-2021 жылдарға арналған қалалық бюджет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2019 жылға келесі көлемдерде бекітілсін: 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61 002 767,0 мың теңге: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18 328 201,3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116 959,8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2 724 489,3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39 833 116,6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62 876 253,7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1 054 242,0 мың теңге: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1 061 456,0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7 214,0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 теңге: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0,0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-2 927 728,7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2 927 728,7 мың теңге: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4 768 014,0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2 357 214,0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516 928,7 мың теңге.";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 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"Ауданның (облыстық маңызы бар қаланың) жергілікті атқарушы органының резерві 334 782,4 мың теңге сомасында бекітілсін.";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6-қосымшасы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2019 жылдың 1 қаңтарынан бастап қолданысқа енгізіледі. Б. Ақжалов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Қалалық мәслихат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Қайрамбаев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Қалалық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Ақжалов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22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45/292-VI шешiмге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32/212-VI шешiмге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Семей қаласының 2019 жылға арналған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7"/>
        <w:gridCol w:w="942"/>
        <w:gridCol w:w="607"/>
        <w:gridCol w:w="6342"/>
        <w:gridCol w:w="380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8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61 002 767,0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18 328 201,3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8 069 558,9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8 069 558,9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6 533 133,4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6 533 133,4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3 001 016,5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1 748 879,6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181 026,0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1 067 890,2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3 220,7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565 945,9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61 030,0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163 430,3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305 987,6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35 498,0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470,6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470,6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158 076,0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158 076,0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116 959,8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70 062,5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2 689,7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тұлғаларға қатысу үлесіне кірістер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848,0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48 518,0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15,8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17 991,0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47,1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47,1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4 923,0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4 923,0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41 921,4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41 921,4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2 724 489,3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2 392 299,3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2 392 299,3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332 190,0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284 000,0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48 190,0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39 833 116,6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39 833 116,6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39 833 116,6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498"/>
        <w:gridCol w:w="1050"/>
        <w:gridCol w:w="1050"/>
        <w:gridCol w:w="5807"/>
        <w:gridCol w:w="312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62 876 253,7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908 380,9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596 951,9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27 537,0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27 487,0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403 027,6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368 509,6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34 518,0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166 387,3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155 683,9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10 703,4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13 812,7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13 812,7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12 953,6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859,1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297 616,3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130 571,3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129 250,9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1 320,4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167 045,0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160 722,7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4 338,0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1 984,3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95 151,5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71 302,5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71 302,5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71 302,5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23 849,0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23 849,0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3 149,0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20 700,0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92 641,5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92 641,5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92 641,5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92 641,5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17 475 863,4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1 803 164,2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1 803 164,2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863 513,5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939 650,7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13 832 116,7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13 656 085,6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12 920 141,6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735 944,0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174 019,0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174 019,0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2 012,1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2 012,1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279 854,0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279 854,0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ұйымдастыру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279 854,0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1 560 728,5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1 560 728,5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66 640,0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756 461,0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22 600,0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12 103,0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86 491,0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2 656,0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58 152,0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555 625,5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4 586 385,7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2 382 646,9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37 303,6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37 303,6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2 345 343,3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2 345 343,3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2 016 121,0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2 016 121,0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605 900,3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12 383,0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45 340,0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69 242,0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429 677,0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112 600,2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202 197,0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250 683,5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198 641,0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89 457,0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187 617,8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187 617,8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17 943,0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149 674,8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14 000 647,6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7 932 974,6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7 726 081,7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4 771 732,3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2 225 699,9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728 649,5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206 892,9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126 021,5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10 732,7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11 323,6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1 571,9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57 243,2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4 040 001,1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172 036,9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бұру жүйесін дамыту 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171 936,9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3 867 964,2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218 304,0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177 496,8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7 836,2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3 464 327,2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2 027 671,9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1 568,0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1 568,0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2 026 103,9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189 242,1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283 435,8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1 548 406,1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5 019,9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18 939 876,8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291 412,0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291 412,0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291 412,0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18 209 332,3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147 477,0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31 006,0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8 998,0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67 733,0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38 920,0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18 061 855,3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Cпорт объектілерін дамыту 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18 061 855,3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308 477,5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186 767,5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171 686,5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15 081,0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121 710,0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121 710,0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130 655,0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48 881,0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30 589,0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11 445,0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6 847,0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81 774,0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53 644,0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iске асыру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27 049,0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1 008,0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1 577 936,4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1 577 936,4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1 541 277,2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1 541 277,2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36 659,2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36 659,2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321 068,1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223 144,4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46 898,0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46 707,0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6 629,4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6 629,4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169 617,0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36 944,0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14 486,0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1 540,0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115 448,0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92 932,7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92 932,7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63 645,2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8 966,5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4 991,0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4 991,0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4 991,0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205 232,6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205 232,6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110 977,3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110 394,8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582,5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94 255,3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39 455,3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49 140,0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5 660,0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3 061 588,6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2 977 048,5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5 866,0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5 866,0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2 971 182,5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39 440,9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2 931 741,6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84 540,1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84 540,1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82 641,1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1 899,0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784 257,0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45 590,0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картасы-2020" бизнесті қолдау мен дамытудың мемлекеттік бағдарламасы шеңберінде индустриялық инфрақұрылымды дамыту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44 590,0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44 590,0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738 667,0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353 679,5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915,1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334 782,4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берілетін ағымдағы нысаналы трансферттер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10 039,0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7 943,0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167 178,0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19 282,0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147 896,0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217 809,5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217 809,5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19 562,5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19 562,5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19 562,5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19 562,5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807 661,1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807 661,1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807 661,1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1 062,2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648 246,0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148 430,0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9 922,9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1 054 242,0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1 061 456,0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1 042 518,0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1 042 518,0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1 042 518,0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Жылу, сумен жабдықтау және су бұру жүйелерін реконструкция және құрылыс үшін кредит беру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1 042 518,0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18 938,0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18 938,0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18 938,0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18 938,0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7 214,0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активтерді сатудан түсетін түсім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-2 927 728,7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2 927 728,7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4 768 014,0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2 357 214,0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516 928,7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22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45/292-VI шешiмге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32/212-VI шешiмге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40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бюджеттегі ауылдық округтер мен кенттердің  бюджеттік бағдарламалары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8"/>
        <w:gridCol w:w="605"/>
        <w:gridCol w:w="1895"/>
        <w:gridCol w:w="3117"/>
        <w:gridCol w:w="1604"/>
        <w:gridCol w:w="3009"/>
        <w:gridCol w:w="1682"/>
      </w:tblGrid>
      <w:tr>
        <w:trPr>
          <w:trHeight w:val="30" w:hRule="atLeast"/>
        </w:trPr>
        <w:tc>
          <w:tcPr>
            <w:tcW w:w="3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округтің, кенттің атауы</w:t>
            </w:r>
          </w:p>
        </w:tc>
        <w:tc>
          <w:tcPr>
            <w:tcW w:w="1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 бағдарламалар бойынша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 Қаладағы аудан, аудандық маңызы бар қаланың, кент, ауыл, ауылдық округ әкімінің аппараты "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 "Елді мекендердегі көшелерді жарықтандыру"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 "Аудандық маңызы бар қалаларда, кенттерде, ауылдарда, ауылдық округтерде автомобиль жолдарының жұмыс істеуін қамтамасыз ету"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 "Мемлекеттік органның күрделі шығыстары"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Абралы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16 830,2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14 847,0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1 125,2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Айнабұлақ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26 036,0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23 510,0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1 070,0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1 456,0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24 151,9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21 954,9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1 377,0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18 899,0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17 276,0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1 291,0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24 246,0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19 730,0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392,0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4 124,0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Жиенәлі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18 146,2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17 703,0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243,2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Қараөлең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24 969,0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22 002,0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1 530,0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1 332,0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Шаған кенті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20 543,0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18 661,0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982,0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173 821,3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155 683,9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1 568,0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5 866,0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10 703,4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