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e785a" w14:textId="eee78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қаласының 2020-2022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мәслихатының 2019 жылғы 23 желтоқсандағы № 47/310-VI шешімі. Шығыс Қазақстан облысының Әділет департаментінде 2019 жылғы 31 желтоқсанда № 6469 болып тіркелді. Күші жойылды - Шығыс Қазақстан облысы Семей қаласы мәслихатының 2020 жылғы 25 желтоқсандағы № 61/437-VI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Семей қаласы мәслихатының 28.12.2020 </w:t>
      </w:r>
      <w:r>
        <w:rPr>
          <w:rFonts w:ascii="Times New Roman"/>
          <w:b w:val="false"/>
          <w:i w:val="false"/>
          <w:color w:val="ff0000"/>
          <w:sz w:val="28"/>
        </w:rPr>
        <w:t>№ 61/437-VI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2001 жылғы 23 қаңтардағы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Шығыс Қазақстан облыстық мәслихатының 2019 жылғы 13 желтоқсандағы № 35/389-VІ "2020-2022 жылдарға арналған облыстық бюджет туралы" (нормативтік құқықтық актілерді мемлекеттік тіркеу Тізілімінде № 6427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Семей қаласының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2020-2022 жылдарға арналған қалалық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2020 жылға келесі көлемдерде бекітілсін: </w:t>
      </w:r>
    </w:p>
    <w:bookmarkEnd w:id="1"/>
    <w:p>
      <w:pPr>
        <w:spacing w:after="0"/>
        <w:ind w:left="0"/>
        <w:jc w:val="both"/>
      </w:pPr>
      <w:r>
        <w:rPr>
          <w:rFonts w:ascii="Times New Roman"/>
          <w:b w:val="false"/>
          <w:i w:val="false"/>
          <w:color w:val="000000"/>
          <w:sz w:val="28"/>
        </w:rPr>
        <w:t>
      1) кірістер – 52 879 968,7 мың теңге:</w:t>
      </w:r>
    </w:p>
    <w:p>
      <w:pPr>
        <w:spacing w:after="0"/>
        <w:ind w:left="0"/>
        <w:jc w:val="both"/>
      </w:pPr>
      <w:r>
        <w:rPr>
          <w:rFonts w:ascii="Times New Roman"/>
          <w:b w:val="false"/>
          <w:i w:val="false"/>
          <w:color w:val="000000"/>
          <w:sz w:val="28"/>
        </w:rPr>
        <w:t>
      салықтық түсімдер – 22 358 217,0 мың теңге;</w:t>
      </w:r>
    </w:p>
    <w:p>
      <w:pPr>
        <w:spacing w:after="0"/>
        <w:ind w:left="0"/>
        <w:jc w:val="both"/>
      </w:pPr>
      <w:r>
        <w:rPr>
          <w:rFonts w:ascii="Times New Roman"/>
          <w:b w:val="false"/>
          <w:i w:val="false"/>
          <w:color w:val="000000"/>
          <w:sz w:val="28"/>
        </w:rPr>
        <w:t>
      салықтық емес түсімдер – 169 820,5 мың теңге;</w:t>
      </w:r>
    </w:p>
    <w:p>
      <w:pPr>
        <w:spacing w:after="0"/>
        <w:ind w:left="0"/>
        <w:jc w:val="both"/>
      </w:pPr>
      <w:r>
        <w:rPr>
          <w:rFonts w:ascii="Times New Roman"/>
          <w:b w:val="false"/>
          <w:i w:val="false"/>
          <w:color w:val="000000"/>
          <w:sz w:val="28"/>
        </w:rPr>
        <w:t>
      негізгі капиталды сатудан түсетін түсімдер – 1 371 952,0 мың теңге;</w:t>
      </w:r>
    </w:p>
    <w:p>
      <w:pPr>
        <w:spacing w:after="0"/>
        <w:ind w:left="0"/>
        <w:jc w:val="both"/>
      </w:pPr>
      <w:r>
        <w:rPr>
          <w:rFonts w:ascii="Times New Roman"/>
          <w:b w:val="false"/>
          <w:i w:val="false"/>
          <w:color w:val="000000"/>
          <w:sz w:val="28"/>
        </w:rPr>
        <w:t>
      трансферттердің түсімдері – 28 979 979,2 мың теңге;</w:t>
      </w:r>
    </w:p>
    <w:p>
      <w:pPr>
        <w:spacing w:after="0"/>
        <w:ind w:left="0"/>
        <w:jc w:val="both"/>
      </w:pPr>
      <w:r>
        <w:rPr>
          <w:rFonts w:ascii="Times New Roman"/>
          <w:b w:val="false"/>
          <w:i w:val="false"/>
          <w:color w:val="000000"/>
          <w:sz w:val="28"/>
        </w:rPr>
        <w:t>
      2) шығындар – 66 009 785,8 мың теңге;</w:t>
      </w:r>
    </w:p>
    <w:p>
      <w:pPr>
        <w:spacing w:after="0"/>
        <w:ind w:left="0"/>
        <w:jc w:val="both"/>
      </w:pPr>
      <w:r>
        <w:rPr>
          <w:rFonts w:ascii="Times New Roman"/>
          <w:b w:val="false"/>
          <w:i w:val="false"/>
          <w:color w:val="000000"/>
          <w:sz w:val="28"/>
        </w:rPr>
        <w:t>
      3) таза бюджеттік кредит беру – 15 955,9 мың теңге:</w:t>
      </w:r>
    </w:p>
    <w:p>
      <w:pPr>
        <w:spacing w:after="0"/>
        <w:ind w:left="0"/>
        <w:jc w:val="both"/>
      </w:pPr>
      <w:r>
        <w:rPr>
          <w:rFonts w:ascii="Times New Roman"/>
          <w:b w:val="false"/>
          <w:i w:val="false"/>
          <w:color w:val="000000"/>
          <w:sz w:val="28"/>
        </w:rPr>
        <w:t>
      бюджеттік кредиттер – 24 448,9 мың теңге;</w:t>
      </w:r>
    </w:p>
    <w:p>
      <w:pPr>
        <w:spacing w:after="0"/>
        <w:ind w:left="0"/>
        <w:jc w:val="both"/>
      </w:pPr>
      <w:r>
        <w:rPr>
          <w:rFonts w:ascii="Times New Roman"/>
          <w:b w:val="false"/>
          <w:i w:val="false"/>
          <w:color w:val="000000"/>
          <w:sz w:val="28"/>
        </w:rPr>
        <w:t>
      бюджеттік кредиттерді өтеу – 8 493,0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108 790,0 мың теңге:</w:t>
      </w:r>
    </w:p>
    <w:p>
      <w:pPr>
        <w:spacing w:after="0"/>
        <w:ind w:left="0"/>
        <w:jc w:val="both"/>
      </w:pPr>
      <w:r>
        <w:rPr>
          <w:rFonts w:ascii="Times New Roman"/>
          <w:b w:val="false"/>
          <w:i w:val="false"/>
          <w:color w:val="000000"/>
          <w:sz w:val="28"/>
        </w:rPr>
        <w:t>
      қаржы активтерін сатып алу – 357 213,0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248 423,0 мың теңге;</w:t>
      </w:r>
    </w:p>
    <w:p>
      <w:pPr>
        <w:spacing w:after="0"/>
        <w:ind w:left="0"/>
        <w:jc w:val="both"/>
      </w:pPr>
      <w:r>
        <w:rPr>
          <w:rFonts w:ascii="Times New Roman"/>
          <w:b w:val="false"/>
          <w:i w:val="false"/>
          <w:color w:val="000000"/>
          <w:sz w:val="28"/>
        </w:rPr>
        <w:t>
      5) бюджет тапшылығы (профициті) – -13 254 563,0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13 254 563,0 мың теңге:</w:t>
      </w:r>
    </w:p>
    <w:p>
      <w:pPr>
        <w:spacing w:after="0"/>
        <w:ind w:left="0"/>
        <w:jc w:val="both"/>
      </w:pPr>
      <w:r>
        <w:rPr>
          <w:rFonts w:ascii="Times New Roman"/>
          <w:b w:val="false"/>
          <w:i w:val="false"/>
          <w:color w:val="000000"/>
          <w:sz w:val="28"/>
        </w:rPr>
        <w:t>
      қарыздар түсімі – 14 201 299,9 мың теңге;</w:t>
      </w:r>
    </w:p>
    <w:p>
      <w:pPr>
        <w:spacing w:after="0"/>
        <w:ind w:left="0"/>
        <w:jc w:val="both"/>
      </w:pPr>
      <w:r>
        <w:rPr>
          <w:rFonts w:ascii="Times New Roman"/>
          <w:b w:val="false"/>
          <w:i w:val="false"/>
          <w:color w:val="000000"/>
          <w:sz w:val="28"/>
        </w:rPr>
        <w:t>
      қарыздарды өтеу – 2 335 218,0 мың теңге;</w:t>
      </w:r>
    </w:p>
    <w:p>
      <w:pPr>
        <w:spacing w:after="0"/>
        <w:ind w:left="0"/>
        <w:jc w:val="both"/>
      </w:pPr>
      <w:r>
        <w:rPr>
          <w:rFonts w:ascii="Times New Roman"/>
          <w:b w:val="false"/>
          <w:i w:val="false"/>
          <w:color w:val="000000"/>
          <w:sz w:val="28"/>
        </w:rPr>
        <w:t>
      бюджет қаражатының пайдаланылатын қалдықтары – 1 388 481,1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Семей қаласының мәслихатының 02.12.2020 </w:t>
      </w:r>
      <w:r>
        <w:rPr>
          <w:rFonts w:ascii="Times New Roman"/>
          <w:b w:val="false"/>
          <w:i w:val="false"/>
          <w:color w:val="000000"/>
          <w:sz w:val="28"/>
        </w:rPr>
        <w:t>№ 59/430-VI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Ауданның (облыстық маңызы бар қаланың) жергілікті атқарушы органының резерві – 746 409,5 мың теңге сомасында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Семей қаласының мәслихатының 30.10.2020 </w:t>
      </w:r>
      <w:r>
        <w:rPr>
          <w:rFonts w:ascii="Times New Roman"/>
          <w:b w:val="false"/>
          <w:i w:val="false"/>
          <w:color w:val="000000"/>
          <w:sz w:val="28"/>
        </w:rPr>
        <w:t>№ 57/410-VI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xml:space="preserve">
      3. 2020 жылға арналған әлеуметтік салық және жеке табыс салығы бойынша табысты бөлу нормативтері Шығыс Қазақстан облыстық мәслихатының 2019 жылғы 13 желтоқсандағы № 35/389-VІ "2020-2022 жылдарға арналған облыстық бюджет туралы" (нормативтік құқықтық актілерді мемлекеттік тіркеу Тізілімінде № 6427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100 пайыз көлемінде атқарылуға алынсын.</w:t>
      </w:r>
    </w:p>
    <w:bookmarkEnd w:id="3"/>
    <w:bookmarkStart w:name="z7" w:id="4"/>
    <w:p>
      <w:pPr>
        <w:spacing w:after="0"/>
        <w:ind w:left="0"/>
        <w:jc w:val="both"/>
      </w:pPr>
      <w:r>
        <w:rPr>
          <w:rFonts w:ascii="Times New Roman"/>
          <w:b w:val="false"/>
          <w:i w:val="false"/>
          <w:color w:val="000000"/>
          <w:sz w:val="28"/>
        </w:rPr>
        <w:t xml:space="preserve">
      4. Қала бюджетінде азаматтардың жекелеген санаттарына әлеуметтік көмек ескерілсін. </w:t>
      </w:r>
    </w:p>
    <w:bookmarkEnd w:id="4"/>
    <w:bookmarkStart w:name="z8" w:id="5"/>
    <w:p>
      <w:pPr>
        <w:spacing w:after="0"/>
        <w:ind w:left="0"/>
        <w:jc w:val="both"/>
      </w:pPr>
      <w:r>
        <w:rPr>
          <w:rFonts w:ascii="Times New Roman"/>
          <w:b w:val="false"/>
          <w:i w:val="false"/>
          <w:color w:val="000000"/>
          <w:sz w:val="28"/>
        </w:rPr>
        <w:t xml:space="preserve">
      5. Қазақстан Республикасының 2015 жылғы 23 қарашадағы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азаматтық қызметшілер болып табылатын және ауылдық жерде жұмыс iстейтiн бiлiм беру және мәдениет саласындағы мамандарға, егер Қазақстан Республикасының заңдарында өзгеше белгiленбесе, жергiлiктi өкiлдi органдардың шешiмi бойынша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ескерілсін.</w:t>
      </w:r>
    </w:p>
    <w:bookmarkEnd w:id="5"/>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бiлiм беру және мәдениет саласындағы мамандар лауазымдарының тiзбесiн жергiлiктi өкiлдi органмен келiсу бойынша жергiлiктi атқарушы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Семей қаласының мәслихатының 29.04.2020 </w:t>
      </w:r>
      <w:r>
        <w:rPr>
          <w:rFonts w:ascii="Times New Roman"/>
          <w:b w:val="false"/>
          <w:i w:val="false"/>
          <w:color w:val="000000"/>
          <w:sz w:val="28"/>
        </w:rPr>
        <w:t>№ 52/377-VI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6. Қалалық бюджетте ауылдық округтерге берілетін субвенция 313 486 мың теңге сомасында ескерілсін, соның ішінде:</w:t>
      </w:r>
    </w:p>
    <w:bookmarkEnd w:id="6"/>
    <w:p>
      <w:pPr>
        <w:spacing w:after="0"/>
        <w:ind w:left="0"/>
        <w:jc w:val="both"/>
      </w:pPr>
      <w:r>
        <w:rPr>
          <w:rFonts w:ascii="Times New Roman"/>
          <w:b w:val="false"/>
          <w:i w:val="false"/>
          <w:color w:val="000000"/>
          <w:sz w:val="28"/>
        </w:rPr>
        <w:t>
      "Абыралы ауылдық округі әкімінің аппараты" мемлекеттік мекемесі –16 658 мың теңге;</w:t>
      </w:r>
    </w:p>
    <w:p>
      <w:pPr>
        <w:spacing w:after="0"/>
        <w:ind w:left="0"/>
        <w:jc w:val="both"/>
      </w:pPr>
      <w:r>
        <w:rPr>
          <w:rFonts w:ascii="Times New Roman"/>
          <w:b w:val="false"/>
          <w:i w:val="false"/>
          <w:color w:val="000000"/>
          <w:sz w:val="28"/>
        </w:rPr>
        <w:t>
      "Айнабұлақ ауылдық округі әкімінің аппараты" мемлекеттік мекемесі –17 136 мың теңге;</w:t>
      </w:r>
    </w:p>
    <w:p>
      <w:pPr>
        <w:spacing w:after="0"/>
        <w:ind w:left="0"/>
        <w:jc w:val="both"/>
      </w:pPr>
      <w:r>
        <w:rPr>
          <w:rFonts w:ascii="Times New Roman"/>
          <w:b w:val="false"/>
          <w:i w:val="false"/>
          <w:color w:val="000000"/>
          <w:sz w:val="28"/>
        </w:rPr>
        <w:t>
      "Алғабас ауылдық округі әкімінің аппараты" мемлекеттік мекемесі – 19 787 мың теңге;</w:t>
      </w:r>
    </w:p>
    <w:p>
      <w:pPr>
        <w:spacing w:after="0"/>
        <w:ind w:left="0"/>
        <w:jc w:val="both"/>
      </w:pPr>
      <w:r>
        <w:rPr>
          <w:rFonts w:ascii="Times New Roman"/>
          <w:b w:val="false"/>
          <w:i w:val="false"/>
          <w:color w:val="000000"/>
          <w:sz w:val="28"/>
        </w:rPr>
        <w:t>
      "Ақбұлақ ауылдық округі әкімінің аппараты" мемлекеттік мекемесі – 23 371 мың теңге;</w:t>
      </w:r>
    </w:p>
    <w:p>
      <w:pPr>
        <w:spacing w:after="0"/>
        <w:ind w:left="0"/>
        <w:jc w:val="both"/>
      </w:pPr>
      <w:r>
        <w:rPr>
          <w:rFonts w:ascii="Times New Roman"/>
          <w:b w:val="false"/>
          <w:i w:val="false"/>
          <w:color w:val="000000"/>
          <w:sz w:val="28"/>
        </w:rPr>
        <w:t>
      "Достық ауылдық округі әкімінің аппараты" мемлекеттік мекемесі – 20 281 мың теңге;</w:t>
      </w:r>
    </w:p>
    <w:p>
      <w:pPr>
        <w:spacing w:after="0"/>
        <w:ind w:left="0"/>
        <w:jc w:val="both"/>
      </w:pPr>
      <w:r>
        <w:rPr>
          <w:rFonts w:ascii="Times New Roman"/>
          <w:b w:val="false"/>
          <w:i w:val="false"/>
          <w:color w:val="000000"/>
          <w:sz w:val="28"/>
        </w:rPr>
        <w:t xml:space="preserve">
      "Жиенәлі ауылдық округі әкімінің аппараты" мемлекеттік мекемесі – 18 050 мың теңге; </w:t>
      </w:r>
    </w:p>
    <w:p>
      <w:pPr>
        <w:spacing w:after="0"/>
        <w:ind w:left="0"/>
        <w:jc w:val="both"/>
      </w:pPr>
      <w:r>
        <w:rPr>
          <w:rFonts w:ascii="Times New Roman"/>
          <w:b w:val="false"/>
          <w:i w:val="false"/>
          <w:color w:val="000000"/>
          <w:sz w:val="28"/>
        </w:rPr>
        <w:t>
      "Ертіс ауылдық округі әкімінің аппараты" мемлекеттік мекемесі – 22 588 мың теңге;</w:t>
      </w:r>
    </w:p>
    <w:p>
      <w:pPr>
        <w:spacing w:after="0"/>
        <w:ind w:left="0"/>
        <w:jc w:val="both"/>
      </w:pPr>
      <w:r>
        <w:rPr>
          <w:rFonts w:ascii="Times New Roman"/>
          <w:b w:val="false"/>
          <w:i w:val="false"/>
          <w:color w:val="000000"/>
          <w:sz w:val="28"/>
        </w:rPr>
        <w:t>
      "Қараөлең ауылдық округі әкімінің аппараты" мемлекеттік мекемесі –23 984 мың теңге;</w:t>
      </w:r>
    </w:p>
    <w:p>
      <w:pPr>
        <w:spacing w:after="0"/>
        <w:ind w:left="0"/>
        <w:jc w:val="both"/>
      </w:pPr>
      <w:r>
        <w:rPr>
          <w:rFonts w:ascii="Times New Roman"/>
          <w:b w:val="false"/>
          <w:i w:val="false"/>
          <w:color w:val="000000"/>
          <w:sz w:val="28"/>
        </w:rPr>
        <w:t>
      "Көкентау ауылдық округі әкімінің аппараты" мемлекеттік мекемесі – 32 305 мың теңге;</w:t>
      </w:r>
    </w:p>
    <w:p>
      <w:pPr>
        <w:spacing w:after="0"/>
        <w:ind w:left="0"/>
        <w:jc w:val="both"/>
      </w:pPr>
      <w:r>
        <w:rPr>
          <w:rFonts w:ascii="Times New Roman"/>
          <w:b w:val="false"/>
          <w:i w:val="false"/>
          <w:color w:val="000000"/>
          <w:sz w:val="28"/>
        </w:rPr>
        <w:t>
      "Новобаженово ауылдық округі әкімінің аппараты" мемлекеттік мекемесі – 26 584 мың теңге;</w:t>
      </w:r>
    </w:p>
    <w:p>
      <w:pPr>
        <w:spacing w:after="0"/>
        <w:ind w:left="0"/>
        <w:jc w:val="both"/>
      </w:pPr>
      <w:r>
        <w:rPr>
          <w:rFonts w:ascii="Times New Roman"/>
          <w:b w:val="false"/>
          <w:i w:val="false"/>
          <w:color w:val="000000"/>
          <w:sz w:val="28"/>
        </w:rPr>
        <w:t>
      "Озерки ауылдық округі әкімінің аппараты" мемлекеттік мекемесі – 25 716 мың теңге;</w:t>
      </w:r>
    </w:p>
    <w:p>
      <w:pPr>
        <w:spacing w:after="0"/>
        <w:ind w:left="0"/>
        <w:jc w:val="both"/>
      </w:pPr>
      <w:r>
        <w:rPr>
          <w:rFonts w:ascii="Times New Roman"/>
          <w:b w:val="false"/>
          <w:i w:val="false"/>
          <w:color w:val="000000"/>
          <w:sz w:val="28"/>
        </w:rPr>
        <w:t>
      "Приречный ауылдық округі әкімінің аппараты" мемлекеттік мекемесі – 30 129 мың теңге;</w:t>
      </w:r>
    </w:p>
    <w:p>
      <w:pPr>
        <w:spacing w:after="0"/>
        <w:ind w:left="0"/>
        <w:jc w:val="both"/>
      </w:pPr>
      <w:r>
        <w:rPr>
          <w:rFonts w:ascii="Times New Roman"/>
          <w:b w:val="false"/>
          <w:i w:val="false"/>
          <w:color w:val="000000"/>
          <w:sz w:val="28"/>
        </w:rPr>
        <w:t>
      "Шаған кенті әкімінің аппараты" мемлекеттік мекемесі – 17 787 мың теңге;</w:t>
      </w:r>
    </w:p>
    <w:p>
      <w:pPr>
        <w:spacing w:after="0"/>
        <w:ind w:left="0"/>
        <w:jc w:val="both"/>
      </w:pPr>
      <w:r>
        <w:rPr>
          <w:rFonts w:ascii="Times New Roman"/>
          <w:b w:val="false"/>
          <w:i w:val="false"/>
          <w:color w:val="000000"/>
          <w:sz w:val="28"/>
        </w:rPr>
        <w:t>
      "Шульбинск кенті әкімінің аппараты" мемлекеттік мекемесі – 19 110 мың теңге.</w:t>
      </w:r>
    </w:p>
    <w:bookmarkStart w:name="z10" w:id="7"/>
    <w:p>
      <w:pPr>
        <w:spacing w:after="0"/>
        <w:ind w:left="0"/>
        <w:jc w:val="both"/>
      </w:pPr>
      <w:r>
        <w:rPr>
          <w:rFonts w:ascii="Times New Roman"/>
          <w:b w:val="false"/>
          <w:i w:val="false"/>
          <w:color w:val="000000"/>
          <w:sz w:val="28"/>
        </w:rPr>
        <w:t xml:space="preserve">
      7. 2020 жылға арналған жергілікті бюджетті орындау барысында секвестрге жатпайтын бюджеттік бағдарламалардың тізілімі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7"/>
    <w:bookmarkStart w:name="z11" w:id="8"/>
    <w:p>
      <w:pPr>
        <w:spacing w:after="0"/>
        <w:ind w:left="0"/>
        <w:jc w:val="both"/>
      </w:pPr>
      <w:r>
        <w:rPr>
          <w:rFonts w:ascii="Times New Roman"/>
          <w:b w:val="false"/>
          <w:i w:val="false"/>
          <w:color w:val="000000"/>
          <w:sz w:val="28"/>
        </w:rPr>
        <w:t xml:space="preserve">
      8. 2020 жылға арналған бюджетте ауыл шаруашылық мақсатындағы жер учаскелерін сатудан түсетін түсімдер көлемі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8"/>
    <w:bookmarkStart w:name="z12" w:id="9"/>
    <w:p>
      <w:pPr>
        <w:spacing w:after="0"/>
        <w:ind w:left="0"/>
        <w:jc w:val="both"/>
      </w:pPr>
      <w:r>
        <w:rPr>
          <w:rFonts w:ascii="Times New Roman"/>
          <w:b w:val="false"/>
          <w:i w:val="false"/>
          <w:color w:val="000000"/>
          <w:sz w:val="28"/>
        </w:rPr>
        <w:t xml:space="preserve">
      9. Семей қаласы мәслихатының кейбір шешімдерінің </w:t>
      </w:r>
      <w:r>
        <w:rPr>
          <w:rFonts w:ascii="Times New Roman"/>
          <w:b w:val="false"/>
          <w:i w:val="false"/>
          <w:color w:val="000000"/>
          <w:sz w:val="28"/>
        </w:rPr>
        <w:t>6-қосымшаға</w:t>
      </w:r>
      <w:r>
        <w:rPr>
          <w:rFonts w:ascii="Times New Roman"/>
          <w:b w:val="false"/>
          <w:i w:val="false"/>
          <w:color w:val="000000"/>
          <w:sz w:val="28"/>
        </w:rPr>
        <w:t xml:space="preserve"> сәйкес күші жойылды деп танылсын. </w:t>
      </w:r>
    </w:p>
    <w:bookmarkEnd w:id="9"/>
    <w:p>
      <w:pPr>
        <w:spacing w:after="0"/>
        <w:ind w:left="0"/>
        <w:jc w:val="both"/>
      </w:pPr>
      <w:r>
        <w:rPr>
          <w:rFonts w:ascii="Times New Roman"/>
          <w:b w:val="false"/>
          <w:i w:val="false"/>
          <w:color w:val="000000"/>
          <w:sz w:val="28"/>
        </w:rPr>
        <w:t>
      10. Осы шешім 2020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Қайрамбаев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Акжалов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қалалық мәслихатының </w:t>
            </w:r>
            <w:r>
              <w:br/>
            </w:r>
            <w:r>
              <w:rPr>
                <w:rFonts w:ascii="Times New Roman"/>
                <w:b w:val="false"/>
                <w:i w:val="false"/>
                <w:color w:val="000000"/>
                <w:sz w:val="20"/>
              </w:rPr>
              <w:t>2019 жылғы 23 желтоқсандағы</w:t>
            </w:r>
            <w:r>
              <w:br/>
            </w:r>
            <w:r>
              <w:rPr>
                <w:rFonts w:ascii="Times New Roman"/>
                <w:b w:val="false"/>
                <w:i w:val="false"/>
                <w:color w:val="000000"/>
                <w:sz w:val="20"/>
              </w:rPr>
              <w:t>№ 47/310-VI шешіміне</w:t>
            </w:r>
            <w:r>
              <w:br/>
            </w:r>
            <w:r>
              <w:rPr>
                <w:rFonts w:ascii="Times New Roman"/>
                <w:b w:val="false"/>
                <w:i w:val="false"/>
                <w:color w:val="000000"/>
                <w:sz w:val="20"/>
              </w:rPr>
              <w:t>№ 1-қосымша</w:t>
            </w:r>
          </w:p>
        </w:tc>
      </w:tr>
    </w:tbl>
    <w:p>
      <w:pPr>
        <w:spacing w:after="0"/>
        <w:ind w:left="0"/>
        <w:jc w:val="left"/>
      </w:pPr>
      <w:r>
        <w:rPr>
          <w:rFonts w:ascii="Times New Roman"/>
          <w:b/>
          <w:i w:val="false"/>
          <w:color w:val="000000"/>
        </w:rPr>
        <w:t xml:space="preserve"> Семей қаласының 2020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Семей қаласының мәслихатының 02.12.2020 </w:t>
      </w:r>
      <w:r>
        <w:rPr>
          <w:rFonts w:ascii="Times New Roman"/>
          <w:b w:val="false"/>
          <w:i w:val="false"/>
          <w:color w:val="ff0000"/>
          <w:sz w:val="28"/>
        </w:rPr>
        <w:t>№ 59/430-VI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93"/>
        <w:gridCol w:w="575"/>
        <w:gridCol w:w="6653"/>
        <w:gridCol w:w="36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52 879 968,7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22 358 217,0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11 897 686,0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3 428 886,0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8 468 800,0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6 890 058,0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6 890 058,0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3 015 020,0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1 850 398,0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175 132,0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988 491,0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473 775,0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257 624,0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81 678,0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81 678,0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169 820,5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96 882,0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66 860,5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66 860,5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1 371 952,0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1 106 952,0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1 106 952,0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28 979 979,2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28 979 585,5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28 979 585,5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491"/>
        <w:gridCol w:w="1035"/>
        <w:gridCol w:w="1035"/>
        <w:gridCol w:w="5721"/>
        <w:gridCol w:w="3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66 009 785,8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1 128 254,2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571 800,3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28 940,3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28 940,3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542 860,0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448 014,0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94 846,0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13 457,2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13 457,2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12 988,9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542 100,7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290 325,1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124 841,0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165 484,1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251 775,6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246 156,0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110 297,6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80 332,6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80 332,6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80 332,6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29 965,0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29 965,0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13 984,0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15 981,0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76 176,3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76 176,3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76 176,3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76 176,3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21 251 254,8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2 026 902,0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2 026 802,0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1 038 335,0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988 467,0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18 155 908,1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17 933 084,2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17 035 661,2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897 423,0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218 823,9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218 823,9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297 577,0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297 577,0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297 577,0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770 867,7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770 867,7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65 845,9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190 533,0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19 095,0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92 308,0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66 511,0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334 515,8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4 616 196,1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2 078 337,1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39 692,1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39 692,1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2 038 645,0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2 038 645,0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2 371 690,4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5 978,5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5 978,5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2 365 711,9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538 511,0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19 148,0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31 344,0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72 662,6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535 568,3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117 539,4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227 239,0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328 942,9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388 451,9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106 304,8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166 168,6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166 168,6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124 468,6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21 040 896,7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12 762 784,0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18 853,0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18 853,0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11 736 553,5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10 579 737,7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1 156 815,8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1 007 377,5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184 595,6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74 978,0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65 125,0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204 039,9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22 357,3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455 100,0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5 345 058,4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969 923,7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652 259,7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317 664,0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4 375 134,7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365 522,8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532 204,1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120 440,4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3 667,0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3 353 300,4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2 933 054,3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2 933 054,3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188 125,9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996 055,8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1 745 057,4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1 982 140,2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424 889,5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424 889,5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424 889,5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1 064 036,9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292 088,1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215 415,0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64 761,7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11 557,4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771 948,8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771 948,8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348 419,1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221 850,1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207 541,1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14 309,0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126 569,0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126 569,0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144 794,7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60 864,1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33 788,1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23 147,0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83 930,6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57 103,0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24 611,0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1 614 178,9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1 614 178,9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1 397 550,5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1 397 550,5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216 628,4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216 628,4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150 841,9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85 996,1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49 849,1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49 849,1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34 852,9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14 241,3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59 427,0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59 427,0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59 427,0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5 418,8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5 418,8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5 418,8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174 619,2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174 619,2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94 407,2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94 407,2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80 212,0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38 812,0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9 613 707,0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9 442 743,5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9 442 743,5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3 965 774,8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1 920 306,0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3 556 662,7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170 963,5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170 963,5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165 963,5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2 209 044,7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1 292 741,2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1 242 420,0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1 242 420,0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50 321,2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50 286,2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916 303,5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748 409,5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746 409,5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167 894,0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167 894,0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68 022,7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68 022,7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68 022,7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68 022,7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1 974 155,5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1 974 155,5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1 974 155,5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59 648,5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1 544 300,5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313 486,0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56 720,5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15 955,9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24 448,9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24 448,9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24 448,9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24 448,9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24 448,9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8 493,0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108 790,0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357 213,0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357 213,0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357 213,0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357 213,0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357 213,0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248 423,0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-13 254 563,0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13 254 563,0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14 201 299,9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2 335 218,0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1 388 481,1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қалалық мәслихатының </w:t>
            </w:r>
            <w:r>
              <w:br/>
            </w:r>
            <w:r>
              <w:rPr>
                <w:rFonts w:ascii="Times New Roman"/>
                <w:b w:val="false"/>
                <w:i w:val="false"/>
                <w:color w:val="000000"/>
                <w:sz w:val="20"/>
              </w:rPr>
              <w:t>2019 жылғы 23 желтоқсандағы</w:t>
            </w:r>
            <w:r>
              <w:br/>
            </w:r>
            <w:r>
              <w:rPr>
                <w:rFonts w:ascii="Times New Roman"/>
                <w:b w:val="false"/>
                <w:i w:val="false"/>
                <w:color w:val="000000"/>
                <w:sz w:val="20"/>
              </w:rPr>
              <w:t xml:space="preserve">№ 47/310-VI шешіміне </w:t>
            </w:r>
            <w:r>
              <w:br/>
            </w:r>
            <w:r>
              <w:rPr>
                <w:rFonts w:ascii="Times New Roman"/>
                <w:b w:val="false"/>
                <w:i w:val="false"/>
                <w:color w:val="000000"/>
                <w:sz w:val="20"/>
              </w:rPr>
              <w:t>№ 2-қосымша</w:t>
            </w:r>
          </w:p>
        </w:tc>
      </w:tr>
    </w:tbl>
    <w:p>
      <w:pPr>
        <w:spacing w:after="0"/>
        <w:ind w:left="0"/>
        <w:jc w:val="left"/>
      </w:pPr>
      <w:r>
        <w:rPr>
          <w:rFonts w:ascii="Times New Roman"/>
          <w:b/>
          <w:i w:val="false"/>
          <w:color w:val="000000"/>
        </w:rPr>
        <w:t xml:space="preserve"> Семей қаласының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1153"/>
        <w:gridCol w:w="742"/>
        <w:gridCol w:w="5010"/>
        <w:gridCol w:w="46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38 685 146,0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22 731 263,0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11 898 632,0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3 553 344,0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8 345 288,0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6 598 912,0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6 598 912,0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3 373 034,0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2 009 069,0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219 344,0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1 144 621,0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667 060,0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74 595,0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202 770,0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348 877,0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193 625,0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193 625,0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70 987,0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54 762,0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тұлғаларға қатысу үлесіне кірістер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2 644 584,0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2 331 558,0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2 331 558,0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313 026,0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259 896,0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53 130,0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13 238 312,0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13 238 312,0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13 238 312,0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540"/>
        <w:gridCol w:w="1138"/>
        <w:gridCol w:w="1138"/>
        <w:gridCol w:w="5264"/>
        <w:gridCol w:w="33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36 182 966,0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700 097,0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391 798,0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364 319,0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364 319,0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290 525,0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130 195,0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160 330,0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160 330,0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102 498,0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78 188,0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78 188,0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78 188,0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72 883,0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72 883,0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72 883,0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72 883,0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17 976 912,0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4 119 387,0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4 119 387,0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1 120 024,0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2 999 363,0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12 949 434,0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12 749 859,0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11 978 299,0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771 560,0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186 428,0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186 428,0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290 955,0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290 955,0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290 955,0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617 136,0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617 136,0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68 231,0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100 424,0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57 081,0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321 118,0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1 722 692,0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228 015,0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189 014,0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189 014,0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1 455 276,0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1 455 276,0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221 499,0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82 184,0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117 864,0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197 875,0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273 993,0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282 451,0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96 531,0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7 582 591,0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2 353 579,0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2 252 188,0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2 088 852,0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163 336,0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101 391,0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3 690 369,0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735 172,0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665 829,0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2 955 197,0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127 940,0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77 524,0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2 064 633,0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1 538 643,0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1 538 643,0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204 329,0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363 621,0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961 483,0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925 813,0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321 742,0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321 742,0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321 742,0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147 599,0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137 122,0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54 428,0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332 553,0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199 183,0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182 880,0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133 370,0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133 370,0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123 919,0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86 841,0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52 999,0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700 271,0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700 271,0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700 271,0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700 271,0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381 397,0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313 300,0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50 529,0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50 529,0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88 098,0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88 098,0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174 673,0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122 745,0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60 986,0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60 986,0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60 986,0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119 185,0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119 185,0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59 481,0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59 481,0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4 651 842,0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4 551 950,0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4 551 950,0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768 920,0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3 783 030,0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99 892,0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99 892,0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99 892,0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932 414,0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244 049,0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195 518,0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195 518,0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508 936,0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508 936,0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177 929,0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177 929,0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309 973,0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309 973,0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309 973,0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309 973,0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2 510 673,0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-2 510 673,0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2 510 673,0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қалалық мәслихатының </w:t>
            </w:r>
            <w:r>
              <w:br/>
            </w:r>
            <w:r>
              <w:rPr>
                <w:rFonts w:ascii="Times New Roman"/>
                <w:b w:val="false"/>
                <w:i w:val="false"/>
                <w:color w:val="000000"/>
                <w:sz w:val="20"/>
              </w:rPr>
              <w:t>2019 жылғы 23 желтоқсандағы</w:t>
            </w:r>
            <w:r>
              <w:br/>
            </w:r>
            <w:r>
              <w:rPr>
                <w:rFonts w:ascii="Times New Roman"/>
                <w:b w:val="false"/>
                <w:i w:val="false"/>
                <w:color w:val="000000"/>
                <w:sz w:val="20"/>
              </w:rPr>
              <w:t xml:space="preserve">№ 47/310-VI шешіміне </w:t>
            </w:r>
            <w:r>
              <w:br/>
            </w:r>
            <w:r>
              <w:rPr>
                <w:rFonts w:ascii="Times New Roman"/>
                <w:b w:val="false"/>
                <w:i w:val="false"/>
                <w:color w:val="000000"/>
                <w:sz w:val="20"/>
              </w:rPr>
              <w:t>№ 3-қосымша</w:t>
            </w:r>
          </w:p>
        </w:tc>
      </w:tr>
    </w:tbl>
    <w:p>
      <w:pPr>
        <w:spacing w:after="0"/>
        <w:ind w:left="0"/>
        <w:jc w:val="left"/>
      </w:pPr>
      <w:r>
        <w:rPr>
          <w:rFonts w:ascii="Times New Roman"/>
          <w:b/>
          <w:i w:val="false"/>
          <w:color w:val="000000"/>
        </w:rPr>
        <w:t xml:space="preserve"> Семей қаласының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1153"/>
        <w:gridCol w:w="742"/>
        <w:gridCol w:w="5010"/>
        <w:gridCol w:w="46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31 504 974,0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23 665 828,0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12 456 892,0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3 891 472,0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8 565 420,0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6 805 951,0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6 805 951,0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3 507 876,0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2 089 435,0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228 128,0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1 190 313,0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693 739,0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77 578,0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210 880,0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362 831,0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201 370,0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201 370,0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73 825,0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56 952,0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тұлғаларға қатысу үлесіне кірістер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52 996,0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16 873,0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16 873,0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516 927,0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191 380,0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191 380,0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325 547,0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270 292,0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55 255,0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7 248 394,0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7 248 394,0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7 248 394,0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33"/>
        <w:gridCol w:w="914"/>
        <w:gridCol w:w="914"/>
        <w:gridCol w:w="6649"/>
        <w:gridCol w:w="27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31 111 946,0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711 133,0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398 191,0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370 324,0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370 324,0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294 924,0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133 532,0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131 878,0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161 392,0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161 392,0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104 758,0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79 718,0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79 718,0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79 718,0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76 527,0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76 527,0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76 527,0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76 527,0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20 267 039,0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4 404 692,0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4 404 692,0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1 148 651,0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3 256 041,0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14 854 874,0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14 666 832,0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13 892 324,0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774 508,0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188 042,0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188 042,0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297 109,0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297 109,0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297 109,0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710 364,0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710 364,0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100 972,0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408 757,0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1 748 548,0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199 971,0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160 284,0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160 284,0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1 507 600,0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1 507 600,0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229 140,0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28 666,0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51 987,0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85 460,0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117 497,0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126 030,0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199 770,0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277 058,0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292 918,0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99 074,0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20 573,0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20 404,0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2 532 101,0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714 931,0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612 798,0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102 133,0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100 675,0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201 598,0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67 261,0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46 055,0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21 206,0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134 337,0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134 337,0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1 615 572,0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1 615 572,0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214 544,0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381 801,0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1 009 557,0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931 063,0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324 208,0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324 208,0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324 208,0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140 492,0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140 492,0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55 428,0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40 284,0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340 198,0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201 493,0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184 834,0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16 659,0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138 705,0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138 705,0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126 165,0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37 486,0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33 186,0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88 679,0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300 634,0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51 138,0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51 138,0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180 462,0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127 655,0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61 716,0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61 716,0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61 716,0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135 927,0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135 927,0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60 238,0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60 238,0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75 689,0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42 496,0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33 193,0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3 211 259,0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3 108 750,0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3 108 750,0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3 108 750,0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102 509,0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102 509,0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102 509,0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561 087,0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75 956,0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49 056,0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49 056,0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485 131,0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485 131,0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317 183,0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317 183,0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317 183,0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317 183,0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-8 493,0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8 493,0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401 521,0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-401 521,0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401 521,0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қалалық мәслихатының </w:t>
            </w:r>
            <w:r>
              <w:br/>
            </w:r>
            <w:r>
              <w:rPr>
                <w:rFonts w:ascii="Times New Roman"/>
                <w:b w:val="false"/>
                <w:i w:val="false"/>
                <w:color w:val="000000"/>
                <w:sz w:val="20"/>
              </w:rPr>
              <w:t xml:space="preserve">2019 жылғы 23 желтоқсандағы </w:t>
            </w:r>
            <w:r>
              <w:br/>
            </w:r>
            <w:r>
              <w:rPr>
                <w:rFonts w:ascii="Times New Roman"/>
                <w:b w:val="false"/>
                <w:i w:val="false"/>
                <w:color w:val="000000"/>
                <w:sz w:val="20"/>
              </w:rPr>
              <w:t xml:space="preserve">№ 47/310-VI шешіміне </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2020 жылға арналған жергілікті бюджеттің орындалу процесінде секвестрге жатпайтын </w:t>
      </w:r>
      <w:r>
        <w:br/>
      </w:r>
      <w:r>
        <w:rPr>
          <w:rFonts w:ascii="Times New Roman"/>
          <w:b/>
          <w:i w:val="false"/>
          <w:color w:val="000000"/>
        </w:rPr>
        <w:t>бюджеттік бағдарламалар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3214"/>
        <w:gridCol w:w="3214"/>
        <w:gridCol w:w="4348"/>
      </w:tblGrid>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қалалық мәслихатының </w:t>
            </w:r>
            <w:r>
              <w:br/>
            </w:r>
            <w:r>
              <w:rPr>
                <w:rFonts w:ascii="Times New Roman"/>
                <w:b w:val="false"/>
                <w:i w:val="false"/>
                <w:color w:val="000000"/>
                <w:sz w:val="20"/>
              </w:rPr>
              <w:t>2019 жылғы 23 желтоқсандағы</w:t>
            </w:r>
            <w:r>
              <w:br/>
            </w:r>
            <w:r>
              <w:rPr>
                <w:rFonts w:ascii="Times New Roman"/>
                <w:b w:val="false"/>
                <w:i w:val="false"/>
                <w:color w:val="000000"/>
                <w:sz w:val="20"/>
              </w:rPr>
              <w:t xml:space="preserve">№ 47/310-VI шешіміне </w:t>
            </w:r>
            <w:r>
              <w:br/>
            </w:r>
            <w:r>
              <w:rPr>
                <w:rFonts w:ascii="Times New Roman"/>
                <w:b w:val="false"/>
                <w:i w:val="false"/>
                <w:color w:val="000000"/>
                <w:sz w:val="20"/>
              </w:rPr>
              <w:t>№ 5-қосымша</w:t>
            </w:r>
          </w:p>
        </w:tc>
      </w:tr>
    </w:tbl>
    <w:p>
      <w:pPr>
        <w:spacing w:after="0"/>
        <w:ind w:left="0"/>
        <w:jc w:val="left"/>
      </w:pPr>
      <w:r>
        <w:rPr>
          <w:rFonts w:ascii="Times New Roman"/>
          <w:b/>
          <w:i w:val="false"/>
          <w:color w:val="000000"/>
        </w:rPr>
        <w:t xml:space="preserve"> 2020 жылға арналған бюджетке ауыл шаруашылық мақсатындағы жер учаскелерін </w:t>
      </w:r>
      <w:r>
        <w:br/>
      </w:r>
      <w:r>
        <w:rPr>
          <w:rFonts w:ascii="Times New Roman"/>
          <w:b/>
          <w:i w:val="false"/>
          <w:color w:val="000000"/>
        </w:rPr>
        <w:t>сатудан түсетін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3"/>
        <w:gridCol w:w="2877"/>
      </w:tblGrid>
      <w:tr>
        <w:trPr>
          <w:trHeight w:val="30" w:hRule="atLeast"/>
        </w:trPr>
        <w:tc>
          <w:tcPr>
            <w:tcW w:w="9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арналған бюджетке ауыл шаруашылық мақсатындағы жер учаскелерін сатудан түсетін түсімдер көлемі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қалалық мәслихатының </w:t>
            </w:r>
            <w:r>
              <w:br/>
            </w:r>
            <w:r>
              <w:rPr>
                <w:rFonts w:ascii="Times New Roman"/>
                <w:b w:val="false"/>
                <w:i w:val="false"/>
                <w:color w:val="000000"/>
                <w:sz w:val="20"/>
              </w:rPr>
              <w:t>2019 жылғы 23 желтоқсандағы</w:t>
            </w:r>
            <w:r>
              <w:br/>
            </w:r>
            <w:r>
              <w:rPr>
                <w:rFonts w:ascii="Times New Roman"/>
                <w:b w:val="false"/>
                <w:i w:val="false"/>
                <w:color w:val="000000"/>
                <w:sz w:val="20"/>
              </w:rPr>
              <w:t xml:space="preserve">№ 47/310-VI шешіміне </w:t>
            </w:r>
            <w:r>
              <w:br/>
            </w:r>
            <w:r>
              <w:rPr>
                <w:rFonts w:ascii="Times New Roman"/>
                <w:b w:val="false"/>
                <w:i w:val="false"/>
                <w:color w:val="000000"/>
                <w:sz w:val="20"/>
              </w:rPr>
              <w:t>№ 6-қосымша</w:t>
            </w:r>
          </w:p>
        </w:tc>
      </w:tr>
    </w:tbl>
    <w:p>
      <w:pPr>
        <w:spacing w:after="0"/>
        <w:ind w:left="0"/>
        <w:jc w:val="left"/>
      </w:pPr>
      <w:r>
        <w:rPr>
          <w:rFonts w:ascii="Times New Roman"/>
          <w:b/>
          <w:i w:val="false"/>
          <w:color w:val="000000"/>
        </w:rPr>
        <w:t xml:space="preserve"> Семей қаласы мәслихатының күші жойылған кейбір шешімдерінің тізімі</w:t>
      </w:r>
    </w:p>
    <w:bookmarkStart w:name="z19" w:id="10"/>
    <w:p>
      <w:pPr>
        <w:spacing w:after="0"/>
        <w:ind w:left="0"/>
        <w:jc w:val="both"/>
      </w:pPr>
      <w:r>
        <w:rPr>
          <w:rFonts w:ascii="Times New Roman"/>
          <w:b w:val="false"/>
          <w:i w:val="false"/>
          <w:color w:val="000000"/>
          <w:sz w:val="28"/>
        </w:rPr>
        <w:t xml:space="preserve">
      1. Семей қаласы мәслихатының 2018 жылғы 21 желтоқсандағы  № 32/212-VI "Семей қаласының 2019-2021 жылдарға арналған бюджеті туралы" (нормативтік құқықтық актілерін мемлекеттік тіркеу Тізілімінде № 5-2-199 болып тіркелген, Қазақстан Республикасының нормативтік құқықтық актілерін электрондық түрдегі эталондық бақылау банкінде 2019 жылғы 14 қаңтарда жарияланған) </w:t>
      </w:r>
      <w:r>
        <w:rPr>
          <w:rFonts w:ascii="Times New Roman"/>
          <w:b w:val="false"/>
          <w:i w:val="false"/>
          <w:color w:val="000000"/>
          <w:sz w:val="28"/>
        </w:rPr>
        <w:t>шешім</w:t>
      </w:r>
      <w:r>
        <w:rPr>
          <w:rFonts w:ascii="Times New Roman"/>
          <w:b w:val="false"/>
          <w:i w:val="false"/>
          <w:color w:val="000000"/>
          <w:sz w:val="28"/>
        </w:rPr>
        <w:t>.</w:t>
      </w:r>
    </w:p>
    <w:bookmarkEnd w:id="10"/>
    <w:bookmarkStart w:name="z21" w:id="11"/>
    <w:p>
      <w:pPr>
        <w:spacing w:after="0"/>
        <w:ind w:left="0"/>
        <w:jc w:val="both"/>
      </w:pPr>
      <w:r>
        <w:rPr>
          <w:rFonts w:ascii="Times New Roman"/>
          <w:b w:val="false"/>
          <w:i w:val="false"/>
          <w:color w:val="000000"/>
          <w:sz w:val="28"/>
        </w:rPr>
        <w:t xml:space="preserve">
      2. Семей қаласы мәслихатының 2019 жылғы 6 наурыздағы  № 35/233-VI "Семей қаласы мәслихатының 2018 жылғы 21 желтоқсандағы  № 32/212-VI "Семей қаласының 2019-2021 жылдарға арналған бюджеті туралы" шешіміне өзгерістер енгізу туралы" (нормативтік құқықтық актілерін мемлекеттік тіркеу Тізілімінде № 5789 болып тіркелген, Қазақстан Республикасының нормативтік құқықтық актілерін электрондық түрдегі эталондық бақылау банкінде 2019 жылғы 2 сәуірде жарияланған) </w:t>
      </w:r>
      <w:r>
        <w:rPr>
          <w:rFonts w:ascii="Times New Roman"/>
          <w:b w:val="false"/>
          <w:i w:val="false"/>
          <w:color w:val="000000"/>
          <w:sz w:val="28"/>
        </w:rPr>
        <w:t>шешім</w:t>
      </w:r>
      <w:r>
        <w:rPr>
          <w:rFonts w:ascii="Times New Roman"/>
          <w:b w:val="false"/>
          <w:i w:val="false"/>
          <w:color w:val="000000"/>
          <w:sz w:val="28"/>
        </w:rPr>
        <w:t>.</w:t>
      </w:r>
    </w:p>
    <w:bookmarkEnd w:id="11"/>
    <w:bookmarkStart w:name="z22" w:id="12"/>
    <w:p>
      <w:pPr>
        <w:spacing w:after="0"/>
        <w:ind w:left="0"/>
        <w:jc w:val="both"/>
      </w:pPr>
      <w:r>
        <w:rPr>
          <w:rFonts w:ascii="Times New Roman"/>
          <w:b w:val="false"/>
          <w:i w:val="false"/>
          <w:color w:val="000000"/>
          <w:sz w:val="28"/>
        </w:rPr>
        <w:t xml:space="preserve">
      3. Семей қаласы мәслихатының 2019 жылғы 29 мамырдағы  № 38/259-VI "Семей қаласы мәслихатының 2018 жылғы 21 желтоқсандағы  № 32/212-VI "Семей қаласының 2019-2021 жылдарға арналған бюджеті туралы" шешіміне өзгерістер енгізу туралы" (нормативтік құқықтық актілерін мемлекеттік тіркеу Тізілімінде № 5983 болып тіркелген, Қазақстан Республикасының нормативтік құқықтық актілерін электрондық түрдегі эталондық бақылау банкінде 2019 жылғы 7 маусымда жарияланған) </w:t>
      </w:r>
      <w:r>
        <w:rPr>
          <w:rFonts w:ascii="Times New Roman"/>
          <w:b w:val="false"/>
          <w:i w:val="false"/>
          <w:color w:val="000000"/>
          <w:sz w:val="28"/>
        </w:rPr>
        <w:t>шешім</w:t>
      </w:r>
      <w:r>
        <w:rPr>
          <w:rFonts w:ascii="Times New Roman"/>
          <w:b w:val="false"/>
          <w:i w:val="false"/>
          <w:color w:val="000000"/>
          <w:sz w:val="28"/>
        </w:rPr>
        <w:t>.</w:t>
      </w:r>
    </w:p>
    <w:bookmarkEnd w:id="12"/>
    <w:bookmarkStart w:name="z23" w:id="13"/>
    <w:p>
      <w:pPr>
        <w:spacing w:after="0"/>
        <w:ind w:left="0"/>
        <w:jc w:val="both"/>
      </w:pPr>
      <w:r>
        <w:rPr>
          <w:rFonts w:ascii="Times New Roman"/>
          <w:b w:val="false"/>
          <w:i w:val="false"/>
          <w:color w:val="000000"/>
          <w:sz w:val="28"/>
        </w:rPr>
        <w:t xml:space="preserve">
      4. Семей қаласы мәслихатының 2019 жылғы 29 тамыздағы  № 41/278-VI "Семей қаласы мәслихатының 2018 жылғы 21 желтоқсандағы  № 32/212-VI "Семей қаласының 2019-2021 жылдарға арналған бюджеті туралы" шешіміне өзгерістер енгізу туралы" (нормативтік құқықтық актілерін мемлекеттік тіркеу Тізілімінде № 6140 болып тіркелген, Қазақстан Республикасының нормативтік құқықтық актілерін электрондық түрдегі эталондық бақылау банкінде 2019 жылғы 10 қыркүйекте жарияланған) </w:t>
      </w:r>
      <w:r>
        <w:rPr>
          <w:rFonts w:ascii="Times New Roman"/>
          <w:b w:val="false"/>
          <w:i w:val="false"/>
          <w:color w:val="000000"/>
          <w:sz w:val="28"/>
        </w:rPr>
        <w:t>шешім</w:t>
      </w:r>
      <w:r>
        <w:rPr>
          <w:rFonts w:ascii="Times New Roman"/>
          <w:b w:val="false"/>
          <w:i w:val="false"/>
          <w:color w:val="000000"/>
          <w:sz w:val="28"/>
        </w:rPr>
        <w:t>.</w:t>
      </w:r>
    </w:p>
    <w:bookmarkEnd w:id="13"/>
    <w:bookmarkStart w:name="z24" w:id="14"/>
    <w:p>
      <w:pPr>
        <w:spacing w:after="0"/>
        <w:ind w:left="0"/>
        <w:jc w:val="both"/>
      </w:pPr>
      <w:r>
        <w:rPr>
          <w:rFonts w:ascii="Times New Roman"/>
          <w:b w:val="false"/>
          <w:i w:val="false"/>
          <w:color w:val="000000"/>
          <w:sz w:val="28"/>
        </w:rPr>
        <w:t xml:space="preserve">
      5. Семей қаласы мәслихатының 2019 жылғы 4 қазандағы  № 43/288-VI "Семей қаласы мәслихатының 2018 жылғы 21 желтоқсандағы  № 32/212-VI "Семей қаласының 2019-2021 жылдарға арналған бюджеті туралы" шешіміне өзгерістер енгізу туралы" (нормативтік құқықтық актілерін мемлекеттік тіркеу Тізілімінде № 6204 болып тіркелген, Қазақстан Республикасының нормативтік құқықтық актілерін электрондық түрдегі эталондық бақылау банкінде 2019 жылғы 22 қазанда жарияланған) </w:t>
      </w:r>
      <w:r>
        <w:rPr>
          <w:rFonts w:ascii="Times New Roman"/>
          <w:b w:val="false"/>
          <w:i w:val="false"/>
          <w:color w:val="000000"/>
          <w:sz w:val="28"/>
        </w:rPr>
        <w:t>шешім</w:t>
      </w:r>
      <w:r>
        <w:rPr>
          <w:rFonts w:ascii="Times New Roman"/>
          <w:b w:val="false"/>
          <w:i w:val="false"/>
          <w:color w:val="000000"/>
          <w:sz w:val="28"/>
        </w:rPr>
        <w:t>.</w:t>
      </w:r>
    </w:p>
    <w:bookmarkEnd w:id="14"/>
    <w:bookmarkStart w:name="z25" w:id="15"/>
    <w:p>
      <w:pPr>
        <w:spacing w:after="0"/>
        <w:ind w:left="0"/>
        <w:jc w:val="both"/>
      </w:pPr>
      <w:r>
        <w:rPr>
          <w:rFonts w:ascii="Times New Roman"/>
          <w:b w:val="false"/>
          <w:i w:val="false"/>
          <w:color w:val="000000"/>
          <w:sz w:val="28"/>
        </w:rPr>
        <w:t xml:space="preserve">
      6. Семей қаласы мәслихатының 2019 жылғы 22 қарашадағы  № 45/292-VI "Семей қаласы мәслихатының 2018 жылғы 21 желтоқсандағы  № 32/212-VI "Семей қаласының 2019-2021 жылдарға арналған бюджеті туралы" шешіміне өзгерістер енгізу туралы" (нормативтік құқықтық актілерін мемлекеттік тіркеу Тізілімінде № 6312 болып тіркелген, Қазақстан Республикасының нормативтік құқықтық актілерін электрондық түрдегі эталондық бақылау банкінде 2019 жылғы 4 желтоқсанда жарияланған) </w:t>
      </w:r>
      <w:r>
        <w:rPr>
          <w:rFonts w:ascii="Times New Roman"/>
          <w:b w:val="false"/>
          <w:i w:val="false"/>
          <w:color w:val="000000"/>
          <w:sz w:val="28"/>
        </w:rPr>
        <w:t>шешім</w:t>
      </w:r>
      <w:r>
        <w:rPr>
          <w:rFonts w:ascii="Times New Roman"/>
          <w:b w:val="false"/>
          <w:i w:val="false"/>
          <w:color w:val="000000"/>
          <w:sz w:val="28"/>
        </w:rPr>
        <w:t>.</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