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2920" w14:textId="34e2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Абыралы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2019 жылғы 30 желтоқсандағы № 48/318-VI шешімі. Шығыс Қазақстан облысының Әділет департаментінде 2020 жылғы 22 қаңтарда № 6691 болып тіркелді. Күші жойылды - Шығыс Қазақстан облысы Семей қаласы мәслихатының 2020 жылғы 29 желтоқсандағы № 62/443-VI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29.12.2020 № 62/443-VI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Семей қаласы мәслихатының 2019 жылғы 23 желтоқсандағы № 47/310-VІ "Семей қаласының 2020-2022 жылдарға арналған бюджеті туралы" (нормативтік құқықтық актілерді мемлекеттік тіркеу Тізілімінде № 6469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Абыралы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24 116,8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23 330,0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24 116,8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Семей қаласының мәслихатының 16.11.2020 </w:t>
      </w:r>
      <w:r>
        <w:rPr>
          <w:rFonts w:ascii="Times New Roman"/>
          <w:b w:val="false"/>
          <w:i w:val="false"/>
          <w:color w:val="000000"/>
          <w:sz w:val="28"/>
        </w:rPr>
        <w:t>№ 58/415-VI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2020 жылға берілетін субвенция көлемі 16 658,0 мың теңге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48/318-VI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Абыралы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Семей қаласының мәслихатының 16.11.2020 </w:t>
      </w:r>
      <w:r>
        <w:rPr>
          <w:rFonts w:ascii="Times New Roman"/>
          <w:b w:val="false"/>
          <w:i w:val="false"/>
          <w:color w:val="ff0000"/>
          <w:sz w:val="28"/>
        </w:rPr>
        <w:t>№ 58/415-VI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24 116,8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48/318-VI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Абыралы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48/318-VI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Абыралы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