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bca" w14:textId="9543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48/324-VI шешімі. Шығыс Қазақстан облысының Әділет департаментінде 2020 жылғы 22 қаңтарда № 6692 болып тіркелді. Күші жойылды - Шығыс Қазақстан облысы Семей қаласы мәслихатының 2020 жылғы 29 желтоқсандағы № 62/449-VI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29 945,9 мың теңге;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-1 211,4 мың теңге;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1 211,4 мың теңге: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1 211,4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22 588,0 мың теңге сомасында ескерілсін.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1"/>
        <w:gridCol w:w="1903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1"/>
        <w:gridCol w:w="1903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33/223-VI "Ертіс ауылдық округінің 2019-2021 жылдарға арналған бюджеті туралы" (нормативтік құқықтық актілерін мемлекеттік тіркеу Тізілімінде № 5-2-201 болып тіркелген, Қазақстан Республикасының нормативтік құқықтық актілерді эталондық бақылау банкінде электрондық түрде 2019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37/256-VI "Ертіс ауылдық округінің 2019-2021 жылдарға арналған бюджеті туралы" Семей қаласы мәслихатының 2018 жылғы 29 желтоқсандағы № 33/223-VI шешіміне өзгерістер енгізу туралы" (нормативтік құқықтық актілерін мемлекеттік тіркеу Тізілімінде № 5919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46/305-VI "Ертіс ауылдық округінің 2019-2021 жылдарға арналған бюджеті туралы" Семей қаласы мәслихатының № 33/223-VI шешіміне өзгерістер енгізу туралы" (нормативтік құқықтық актілерін мемлекеттік тіркеу Тізілімінде № 6432 болып тіркелген, Қазақстан Республикасының нормативтік құқықтық актілерді эталондық бақылау банкінде электрондық түрде 2019 жылғы 27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