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12f3" w14:textId="5ff1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"Риддер қаласының мәслихат аппараты" мемлекеттік мекемесінің әкімшілік мемлекеттік қызметшілерінің қызметтік куәліктерін беру қағидасы мен оның сипаттамасын бекіту туралы" Риддер қалалық мәслихатының 2016 жылғы 28 желтоқсандағы № 7/10-VI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2019 жылғы 28 ақпандағы № 30/12-VI шешімі. Шығыс Қазақстан облысының Әділет департаментінде 2019 жылғы 13 наурызда № 5771 болып тіркелді. Күші жойылды - Шығыс Қазақстан облысы Риддер қалалық мәслихатының 2020 жылғы 12 маусымдағы № 43/3-VI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қалалық мәслихатының 12.06.2020 </w:t>
      </w:r>
      <w:r>
        <w:rPr>
          <w:rFonts w:ascii="Times New Roman"/>
          <w:b w:val="false"/>
          <w:i w:val="false"/>
          <w:color w:val="ff0000"/>
          <w:sz w:val="28"/>
        </w:rPr>
        <w:t>№ 43/3-VI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(05.06.2020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"Қазақстан Республикасының мемлекетттік қызметі туралы" Заңының 30 - бабы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"Риддер қаласының мәслихат аппараты" мемлекеттік мекемесінің әкімшілік мемлекеттік қызметшілерінің қызметтік куәліктерін беру қағидасы мен оның сипаттамасын бекіту туралы" Риддер қалалық мәслихатының 2016 жылғы 28 желтоқсандағы № 7/10-VI (нормативтік құқықтық актілерді мемлекеттік тіркеу Тізілімінде № 4835 тіркелген, 2017 жылы 26 қантарда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"Риддер қаласының мәслихат аппараты" мемлекеттік мекемесінің мемлекеттік қызметкерлеріне қызметтік куәлікті беру қағидасына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"Риддер қаласының мәслихат аппараты" ММ мемлекеттік қызметшілеріне қызметтік куәлікті беруді және қайтарып алуды есепке алу журналы" орыс тілінде өзгерістер енеді, қазақ тілінде мәтін өзгермейді.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А.Черных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