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9ac1" w14:textId="3579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2019 жылғы 8 қаңтардағы № 31/2-VI "2019-2021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2019 жылғы 14 мамырдағы № 35/2-VI шешімі. Шығыс Қазақстан облысының Әділет департаментінде 2019 жылғы 21 мамырда № 5962 болып тіркелді. Күші жойылды - Шығыс Қазақстан облысы Абай аудандық мәслихатының 2020 жылғы 15 қаңтардағы № 43/3-VI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15.01.2020 </w:t>
      </w:r>
      <w:r>
        <w:rPr>
          <w:rFonts w:ascii="Times New Roman"/>
          <w:b w:val="false"/>
          <w:i w:val="false"/>
          <w:color w:val="ff0000"/>
          <w:sz w:val="28"/>
        </w:rPr>
        <w:t>№ 43/3-VI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Абай аудандық мәслихатының 2019 жылғы 24 сәуірдегі № 34/2-VI "2019-2021 жылдарға арналған Абай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Абай аудандық мәслихатының 2018 жылғы 25 желтоқсандағы № 30/4-VI (нормативтік құқықтық актілердің мемлекеттік тіркеу Тізілімінде № 5905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2019 жылғы 8 қаңтардағы № 31/2-VI "2019-2021 жылдарға арналған Қарауыл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5-5-164 болып тіркелген, 2019 жылғы 24-31 қаңтардағы "Абай елі"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87 756,0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68 256,0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92 302,7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     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     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4 546,7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Қарауыл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92 302,7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