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63a1" w14:textId="bdb6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2019 жылғы 8 қаңтардағы № 31/2-VI "2019-2021 жылдарға арналған Абай ауданының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2019 жылғы 10 шілдедегі № 38/2-VІ шешімі. Шығыс Қазақстан облысының Әділет департаментінде 2019 жылғы 25 шілдеде № 6091 болып тіркелді. Күші жойылды - Шығыс Қазақстан облысы Абай аудандық мәслихатының 2020 жылғы 15 қаңтардағы № 43/3-VI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15.01.2020 </w:t>
      </w:r>
      <w:r>
        <w:rPr>
          <w:rFonts w:ascii="Times New Roman"/>
          <w:b w:val="false"/>
          <w:i w:val="false"/>
          <w:color w:val="ff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Абай ауданының бюджеті туралы" Абай аудандық мәслихатының 2018 жылдың 25 желтоқсандағы № 30/4-VI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Абай аудандық мәслихатының 2019 жылғы 26 маусымдағы № 37/4-VI (нормативтік құқықтық актілердің мемлекеттік тіркеу Тізілімінде № 6055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2019 жылғы 8 қаңтардағы № 31/2-VI "2019-2021 жылдарға арналған Абай ауданының Қарауыл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5-5-164 болып тіркелген, 2019 жылғы 24-31 қаңтардағы "Абай елі"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113 826,0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94 326,0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118 372,7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4 546,7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Нұғымаров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№______шешіміне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Қарауыл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0"/>
        <w:gridCol w:w="1230"/>
        <w:gridCol w:w="5503"/>
        <w:gridCol w:w="28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118 372,7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51 416,7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51 416,7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51 416,7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42 866,7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