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21c" w14:textId="e16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18 қазандағы № 6/6-VI "Мүгедектер қатарындағы кемтар балаларды жеке оқыту жоспары бойынша үйде оқытуға жұмсаған шығындарды өтеу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18 қазандағы № 40/4-VI шешімі. Шығыс Қазақстан облысының Әділет департаментінде 2019 жылғы 1 қарашада № 6243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03.11.2021 № </w:t>
      </w:r>
      <w:r>
        <w:rPr>
          <w:rFonts w:ascii="Times New Roman"/>
          <w:b w:val="false"/>
          <w:i w:val="false"/>
          <w:color w:val="ff0000"/>
          <w:sz w:val="28"/>
        </w:rPr>
        <w:t>14/3-VII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18 қазандағы № 6/6-VI "Мүгедектер қатарындағы кемтар балаларды жеке оқыту жоспары бойынша үйде оқытуға жұмсаған шығындарды өтеу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4729 болып тіркелген, 2016 жылғы 10 қарашадағы Қазақстан Республикасының нормативтік құқықтық актілері электрондық түрдегі эталондық бақылау банкінде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мүгедектер қатарындағы кемтар балаларды жеке оқыту жоспары бойынша үйде оқытуға жұмсаған шығындарды өтеу туралы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өтелсін.".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