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0cd2" w14:textId="05a0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29 желтоқсандағы № 33/223-VІ "2019-2021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15 қазандағы № 40/278-VI шешімі. Шығыс Қазақстан облысының Әділет департаментінде 2019 жылғы 28 қазанда № 6229 болып тіркелді. Күші жойылды - Шығыс Қазақстан облысы Аягөз аудандық мәслихатының 2020 жылғы 10 қаңтардағы № 43/300-VI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10.01.2020 </w:t>
      </w:r>
      <w:r>
        <w:rPr>
          <w:rFonts w:ascii="Times New Roman"/>
          <w:b w:val="false"/>
          <w:i w:val="false"/>
          <w:color w:val="ff0000"/>
          <w:sz w:val="28"/>
        </w:rPr>
        <w:t>№ 43/300-VI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Аягөз аудандық мәслихатының 2019 жылғы 01 қазандағы № 40/274-VI "2019-2021 жылдарға арналған Аягөз ауданының бюджеті туралы" Аягөз аудандық мәслихатының 2018 жылғы 24 желтоқсандағы №33/214-VІ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6195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2018 жылғы 29 желтоқсандағы №33/223-VІ "2019-2021 жылдарға арналған Аягөз қаласының, Ақтоғай кенттік округінің, Баршатас ауылдық округінің, Мамырсу ауылдық округінің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5-6-192 нөмірімен тіркелген, Қазақстан Республикасының нормативтік құқықтық актілерінің электрондық түрдегі эталондық бақылау банкінде 2019 жылдың 22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Аягөз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909279,0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220587,9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3616,0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–685075,1 мың теңге;</w:t>
      </w:r>
    </w:p>
    <w:bookmarkEnd w:id="8"/>
    <w:bookmarkStart w:name="z16" w:id="9"/>
    <w:p>
      <w:pPr>
        <w:spacing w:after="0"/>
        <w:ind w:left="0"/>
        <w:jc w:val="both"/>
      </w:pPr>
      <w:r>
        <w:rPr>
          <w:rFonts w:ascii="Times New Roman"/>
          <w:b w:val="false"/>
          <w:i w:val="false"/>
          <w:color w:val="000000"/>
          <w:sz w:val="28"/>
        </w:rPr>
        <w:t>
      2) шығындар – 915113,2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0,0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- 5834,2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5834,2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5834,2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2019-2021 жылдарға арналған Ақтоғай кенттік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59212,6 мың теңге, соның ішінде:</w:t>
      </w:r>
    </w:p>
    <w:bookmarkEnd w:id="22"/>
    <w:bookmarkStart w:name="z31" w:id="23"/>
    <w:p>
      <w:pPr>
        <w:spacing w:after="0"/>
        <w:ind w:left="0"/>
        <w:jc w:val="both"/>
      </w:pPr>
      <w:r>
        <w:rPr>
          <w:rFonts w:ascii="Times New Roman"/>
          <w:b w:val="false"/>
          <w:i w:val="false"/>
          <w:color w:val="000000"/>
          <w:sz w:val="28"/>
        </w:rPr>
        <w:t xml:space="preserve">
      салықтық түсімдер – 23934,0 мың теңге; </w:t>
      </w:r>
    </w:p>
    <w:bookmarkEnd w:id="23"/>
    <w:bookmarkStart w:name="z32" w:id="24"/>
    <w:p>
      <w:pPr>
        <w:spacing w:after="0"/>
        <w:ind w:left="0"/>
        <w:jc w:val="both"/>
      </w:pPr>
      <w:r>
        <w:rPr>
          <w:rFonts w:ascii="Times New Roman"/>
          <w:b w:val="false"/>
          <w:i w:val="false"/>
          <w:color w:val="000000"/>
          <w:sz w:val="28"/>
        </w:rPr>
        <w:t xml:space="preserve">
      салықтық емес түсімдер – 38,0 мың теңге; </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 түсімі – 35240,6 мың теңге;</w:t>
      </w:r>
    </w:p>
    <w:bookmarkEnd w:id="26"/>
    <w:bookmarkStart w:name="z35" w:id="27"/>
    <w:p>
      <w:pPr>
        <w:spacing w:after="0"/>
        <w:ind w:left="0"/>
        <w:jc w:val="both"/>
      </w:pPr>
      <w:r>
        <w:rPr>
          <w:rFonts w:ascii="Times New Roman"/>
          <w:b w:val="false"/>
          <w:i w:val="false"/>
          <w:color w:val="000000"/>
          <w:sz w:val="28"/>
        </w:rPr>
        <w:t>
      2) шығындар – 74647,3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xml:space="preserve">
      бюджеттік кредиттерді өтеу – 0,0 мың теңге; </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- 15434,7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15434,7 мың теңге, соның ішінде: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xml:space="preserve">
      бюджет қаражатының пайдаланылатын қалдықтары – 15434,7 мың теңге.";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"5. 2019-2021 жылдарға арналған Баршатас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31742,1 мың теңге, соның ішінде:</w:t>
      </w:r>
    </w:p>
    <w:bookmarkEnd w:id="40"/>
    <w:bookmarkStart w:name="z50" w:id="41"/>
    <w:p>
      <w:pPr>
        <w:spacing w:after="0"/>
        <w:ind w:left="0"/>
        <w:jc w:val="both"/>
      </w:pPr>
      <w:r>
        <w:rPr>
          <w:rFonts w:ascii="Times New Roman"/>
          <w:b w:val="false"/>
          <w:i w:val="false"/>
          <w:color w:val="000000"/>
          <w:sz w:val="28"/>
        </w:rPr>
        <w:t xml:space="preserve">
      салықтық түсімдер – 3541,0 мың теңге; </w:t>
      </w:r>
    </w:p>
    <w:bookmarkEnd w:id="41"/>
    <w:bookmarkStart w:name="z51" w:id="42"/>
    <w:p>
      <w:pPr>
        <w:spacing w:after="0"/>
        <w:ind w:left="0"/>
        <w:jc w:val="both"/>
      </w:pPr>
      <w:r>
        <w:rPr>
          <w:rFonts w:ascii="Times New Roman"/>
          <w:b w:val="false"/>
          <w:i w:val="false"/>
          <w:color w:val="000000"/>
          <w:sz w:val="28"/>
        </w:rPr>
        <w:t xml:space="preserve">
      салықтық емес түсімдер – 63,0 мың теңге; </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 түсімі – 28138,1 мың теңге;</w:t>
      </w:r>
    </w:p>
    <w:bookmarkEnd w:id="44"/>
    <w:bookmarkStart w:name="z54" w:id="45"/>
    <w:p>
      <w:pPr>
        <w:spacing w:after="0"/>
        <w:ind w:left="0"/>
        <w:jc w:val="both"/>
      </w:pPr>
      <w:r>
        <w:rPr>
          <w:rFonts w:ascii="Times New Roman"/>
          <w:b w:val="false"/>
          <w:i w:val="false"/>
          <w:color w:val="000000"/>
          <w:sz w:val="28"/>
        </w:rPr>
        <w:t>
      2) шығындар – 34409,6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xml:space="preserve">
      бюджеттік кредиттерді өтеу – 0,0 мың теңге; </w:t>
      </w:r>
    </w:p>
    <w:bookmarkEnd w:id="48"/>
    <w:bookmarkStart w:name="z58" w:id="49"/>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- 2667,5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(профицитін пайдалану) – 2667,5 мың теңге, соның ішінде: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xml:space="preserve">
      бюджет қаражатының пайдаланылатын қалдықтары – 2667,5 мың теңге.";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67" w:id="57"/>
    <w:p>
      <w:pPr>
        <w:spacing w:after="0"/>
        <w:ind w:left="0"/>
        <w:jc w:val="both"/>
      </w:pPr>
      <w:r>
        <w:rPr>
          <w:rFonts w:ascii="Times New Roman"/>
          <w:b w:val="false"/>
          <w:i w:val="false"/>
          <w:color w:val="000000"/>
          <w:sz w:val="28"/>
        </w:rPr>
        <w:t xml:space="preserve">
      "7. 2019-2021 жылдарға арналған Мамырсу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57"/>
    <w:bookmarkStart w:name="z68" w:id="58"/>
    <w:p>
      <w:pPr>
        <w:spacing w:after="0"/>
        <w:ind w:left="0"/>
        <w:jc w:val="both"/>
      </w:pPr>
      <w:r>
        <w:rPr>
          <w:rFonts w:ascii="Times New Roman"/>
          <w:b w:val="false"/>
          <w:i w:val="false"/>
          <w:color w:val="000000"/>
          <w:sz w:val="28"/>
        </w:rPr>
        <w:t>
      1) кірістер – 44005,0 мың теңге, соның ішінде:</w:t>
      </w:r>
    </w:p>
    <w:bookmarkEnd w:id="58"/>
    <w:bookmarkStart w:name="z69" w:id="59"/>
    <w:p>
      <w:pPr>
        <w:spacing w:after="0"/>
        <w:ind w:left="0"/>
        <w:jc w:val="both"/>
      </w:pPr>
      <w:r>
        <w:rPr>
          <w:rFonts w:ascii="Times New Roman"/>
          <w:b w:val="false"/>
          <w:i w:val="false"/>
          <w:color w:val="000000"/>
          <w:sz w:val="28"/>
        </w:rPr>
        <w:t xml:space="preserve">
      салықтық түсімдер – 5443,0 мың теңге; </w:t>
      </w:r>
    </w:p>
    <w:bookmarkEnd w:id="59"/>
    <w:bookmarkStart w:name="z70" w:id="60"/>
    <w:p>
      <w:pPr>
        <w:spacing w:after="0"/>
        <w:ind w:left="0"/>
        <w:jc w:val="both"/>
      </w:pPr>
      <w:r>
        <w:rPr>
          <w:rFonts w:ascii="Times New Roman"/>
          <w:b w:val="false"/>
          <w:i w:val="false"/>
          <w:color w:val="000000"/>
          <w:sz w:val="28"/>
        </w:rPr>
        <w:t xml:space="preserve">
      салықтық емес түсімдер – 74,0 мың теңге; </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1"/>
    <w:bookmarkStart w:name="z72" w:id="62"/>
    <w:p>
      <w:pPr>
        <w:spacing w:after="0"/>
        <w:ind w:left="0"/>
        <w:jc w:val="both"/>
      </w:pPr>
      <w:r>
        <w:rPr>
          <w:rFonts w:ascii="Times New Roman"/>
          <w:b w:val="false"/>
          <w:i w:val="false"/>
          <w:color w:val="000000"/>
          <w:sz w:val="28"/>
        </w:rPr>
        <w:t>
      трансферттер түсімі – 38488,0 мың теңге;</w:t>
      </w:r>
    </w:p>
    <w:bookmarkEnd w:id="62"/>
    <w:bookmarkStart w:name="z73" w:id="63"/>
    <w:p>
      <w:pPr>
        <w:spacing w:after="0"/>
        <w:ind w:left="0"/>
        <w:jc w:val="both"/>
      </w:pPr>
      <w:r>
        <w:rPr>
          <w:rFonts w:ascii="Times New Roman"/>
          <w:b w:val="false"/>
          <w:i w:val="false"/>
          <w:color w:val="000000"/>
          <w:sz w:val="28"/>
        </w:rPr>
        <w:t>
      2) шығындар – 46909,4 мың теңге;</w:t>
      </w:r>
    </w:p>
    <w:bookmarkEnd w:id="63"/>
    <w:bookmarkStart w:name="z74" w:id="64"/>
    <w:p>
      <w:pPr>
        <w:spacing w:after="0"/>
        <w:ind w:left="0"/>
        <w:jc w:val="both"/>
      </w:pPr>
      <w:r>
        <w:rPr>
          <w:rFonts w:ascii="Times New Roman"/>
          <w:b w:val="false"/>
          <w:i w:val="false"/>
          <w:color w:val="000000"/>
          <w:sz w:val="28"/>
        </w:rPr>
        <w:t>
      3) таза бюджеттік кредиттеу – 0,0 мың теңге, соның ішінде:</w:t>
      </w:r>
    </w:p>
    <w:bookmarkEnd w:id="64"/>
    <w:bookmarkStart w:name="z75" w:id="65"/>
    <w:p>
      <w:pPr>
        <w:spacing w:after="0"/>
        <w:ind w:left="0"/>
        <w:jc w:val="both"/>
      </w:pPr>
      <w:r>
        <w:rPr>
          <w:rFonts w:ascii="Times New Roman"/>
          <w:b w:val="false"/>
          <w:i w:val="false"/>
          <w:color w:val="000000"/>
          <w:sz w:val="28"/>
        </w:rPr>
        <w:t>
      бюджеттік кредиттер – 0,0 мың теңге;</w:t>
      </w:r>
    </w:p>
    <w:bookmarkEnd w:id="65"/>
    <w:bookmarkStart w:name="z76" w:id="66"/>
    <w:p>
      <w:pPr>
        <w:spacing w:after="0"/>
        <w:ind w:left="0"/>
        <w:jc w:val="both"/>
      </w:pPr>
      <w:r>
        <w:rPr>
          <w:rFonts w:ascii="Times New Roman"/>
          <w:b w:val="false"/>
          <w:i w:val="false"/>
          <w:color w:val="000000"/>
          <w:sz w:val="28"/>
        </w:rPr>
        <w:t xml:space="preserve">
      бюджеттік кредиттерді өтеу – 0,0 мың теңге; </w:t>
      </w:r>
    </w:p>
    <w:bookmarkEnd w:id="66"/>
    <w:bookmarkStart w:name="z77" w:id="67"/>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7"/>
    <w:bookmarkStart w:name="z78" w:id="68"/>
    <w:p>
      <w:pPr>
        <w:spacing w:after="0"/>
        <w:ind w:left="0"/>
        <w:jc w:val="both"/>
      </w:pPr>
      <w:r>
        <w:rPr>
          <w:rFonts w:ascii="Times New Roman"/>
          <w:b w:val="false"/>
          <w:i w:val="false"/>
          <w:color w:val="000000"/>
          <w:sz w:val="28"/>
        </w:rPr>
        <w:t>
      қаржы активтерін сатып алу – 0,0 мың теңге;</w:t>
      </w:r>
    </w:p>
    <w:bookmarkEnd w:id="68"/>
    <w:bookmarkStart w:name="z79" w:id="6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9"/>
    <w:bookmarkStart w:name="z80" w:id="70"/>
    <w:p>
      <w:pPr>
        <w:spacing w:after="0"/>
        <w:ind w:left="0"/>
        <w:jc w:val="both"/>
      </w:pPr>
      <w:r>
        <w:rPr>
          <w:rFonts w:ascii="Times New Roman"/>
          <w:b w:val="false"/>
          <w:i w:val="false"/>
          <w:color w:val="000000"/>
          <w:sz w:val="28"/>
        </w:rPr>
        <w:t>
      5) бюджет тапшылығы (профициті) – - 2904,4 мың теңге;</w:t>
      </w:r>
    </w:p>
    <w:bookmarkEnd w:id="70"/>
    <w:bookmarkStart w:name="z81" w:id="71"/>
    <w:p>
      <w:pPr>
        <w:spacing w:after="0"/>
        <w:ind w:left="0"/>
        <w:jc w:val="both"/>
      </w:pPr>
      <w:r>
        <w:rPr>
          <w:rFonts w:ascii="Times New Roman"/>
          <w:b w:val="false"/>
          <w:i w:val="false"/>
          <w:color w:val="000000"/>
          <w:sz w:val="28"/>
        </w:rPr>
        <w:t>
      6) бюджет тапшылығын қаржыландыру (профицитін пайдалану) – 2904,4 мың теңге, соның ішінде:</w:t>
      </w:r>
    </w:p>
    <w:bookmarkEnd w:id="71"/>
    <w:bookmarkStart w:name="z82" w:id="72"/>
    <w:p>
      <w:pPr>
        <w:spacing w:after="0"/>
        <w:ind w:left="0"/>
        <w:jc w:val="both"/>
      </w:pPr>
      <w:r>
        <w:rPr>
          <w:rFonts w:ascii="Times New Roman"/>
          <w:b w:val="false"/>
          <w:i w:val="false"/>
          <w:color w:val="000000"/>
          <w:sz w:val="28"/>
        </w:rPr>
        <w:t>
      қарыздар түсімі – 0,0 мың теңге;</w:t>
      </w:r>
    </w:p>
    <w:bookmarkEnd w:id="72"/>
    <w:bookmarkStart w:name="z83" w:id="73"/>
    <w:p>
      <w:pPr>
        <w:spacing w:after="0"/>
        <w:ind w:left="0"/>
        <w:jc w:val="both"/>
      </w:pPr>
      <w:r>
        <w:rPr>
          <w:rFonts w:ascii="Times New Roman"/>
          <w:b w:val="false"/>
          <w:i w:val="false"/>
          <w:color w:val="000000"/>
          <w:sz w:val="28"/>
        </w:rPr>
        <w:t>
      қарыздарды өтеу – 0,0 мың теңге;</w:t>
      </w:r>
    </w:p>
    <w:bookmarkEnd w:id="73"/>
    <w:bookmarkStart w:name="z84" w:id="74"/>
    <w:p>
      <w:pPr>
        <w:spacing w:after="0"/>
        <w:ind w:left="0"/>
        <w:jc w:val="both"/>
      </w:pPr>
      <w:r>
        <w:rPr>
          <w:rFonts w:ascii="Times New Roman"/>
          <w:b w:val="false"/>
          <w:i w:val="false"/>
          <w:color w:val="000000"/>
          <w:sz w:val="28"/>
        </w:rPr>
        <w:t xml:space="preserve">
      бюджет қаражатының пайдаланылатын қалдықтары – 2904,4 мың теңге";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86" w:id="75"/>
    <w:p>
      <w:pPr>
        <w:spacing w:after="0"/>
        <w:ind w:left="0"/>
        <w:jc w:val="both"/>
      </w:pPr>
      <w:r>
        <w:rPr>
          <w:rFonts w:ascii="Times New Roman"/>
          <w:b w:val="false"/>
          <w:i w:val="false"/>
          <w:color w:val="000000"/>
          <w:sz w:val="28"/>
        </w:rPr>
        <w:t xml:space="preserve">
      "9. 2019-2021 жылдарға арналған Тарлаулы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75"/>
    <w:bookmarkStart w:name="z87" w:id="76"/>
    <w:p>
      <w:pPr>
        <w:spacing w:after="0"/>
        <w:ind w:left="0"/>
        <w:jc w:val="both"/>
      </w:pPr>
      <w:r>
        <w:rPr>
          <w:rFonts w:ascii="Times New Roman"/>
          <w:b w:val="false"/>
          <w:i w:val="false"/>
          <w:color w:val="000000"/>
          <w:sz w:val="28"/>
        </w:rPr>
        <w:t>
      1) кірістер – 32740,0 мың теңге, соның ішінде:</w:t>
      </w:r>
    </w:p>
    <w:bookmarkEnd w:id="76"/>
    <w:bookmarkStart w:name="z88" w:id="77"/>
    <w:p>
      <w:pPr>
        <w:spacing w:after="0"/>
        <w:ind w:left="0"/>
        <w:jc w:val="both"/>
      </w:pPr>
      <w:r>
        <w:rPr>
          <w:rFonts w:ascii="Times New Roman"/>
          <w:b w:val="false"/>
          <w:i w:val="false"/>
          <w:color w:val="000000"/>
          <w:sz w:val="28"/>
        </w:rPr>
        <w:t xml:space="preserve">
      салықтық түсімдер – 1600,0 мың теңге; </w:t>
      </w:r>
    </w:p>
    <w:bookmarkEnd w:id="77"/>
    <w:bookmarkStart w:name="z89" w:id="78"/>
    <w:p>
      <w:pPr>
        <w:spacing w:after="0"/>
        <w:ind w:left="0"/>
        <w:jc w:val="both"/>
      </w:pPr>
      <w:r>
        <w:rPr>
          <w:rFonts w:ascii="Times New Roman"/>
          <w:b w:val="false"/>
          <w:i w:val="false"/>
          <w:color w:val="000000"/>
          <w:sz w:val="28"/>
        </w:rPr>
        <w:t xml:space="preserve">
      салықтық емес түсімдер – 0,0 мың теңге; </w:t>
      </w:r>
    </w:p>
    <w:bookmarkEnd w:id="78"/>
    <w:bookmarkStart w:name="z90" w:id="7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9"/>
    <w:bookmarkStart w:name="z91" w:id="80"/>
    <w:p>
      <w:pPr>
        <w:spacing w:after="0"/>
        <w:ind w:left="0"/>
        <w:jc w:val="both"/>
      </w:pPr>
      <w:r>
        <w:rPr>
          <w:rFonts w:ascii="Times New Roman"/>
          <w:b w:val="false"/>
          <w:i w:val="false"/>
          <w:color w:val="000000"/>
          <w:sz w:val="28"/>
        </w:rPr>
        <w:t>
      трансферттер түсімі – 31140,0 мың теңге;</w:t>
      </w:r>
    </w:p>
    <w:bookmarkEnd w:id="80"/>
    <w:bookmarkStart w:name="z92" w:id="81"/>
    <w:p>
      <w:pPr>
        <w:spacing w:after="0"/>
        <w:ind w:left="0"/>
        <w:jc w:val="both"/>
      </w:pPr>
      <w:r>
        <w:rPr>
          <w:rFonts w:ascii="Times New Roman"/>
          <w:b w:val="false"/>
          <w:i w:val="false"/>
          <w:color w:val="000000"/>
          <w:sz w:val="28"/>
        </w:rPr>
        <w:t>
      2) шығындар – 33564,7 мың теңге;</w:t>
      </w:r>
    </w:p>
    <w:bookmarkEnd w:id="81"/>
    <w:bookmarkStart w:name="z93" w:id="82"/>
    <w:p>
      <w:pPr>
        <w:spacing w:after="0"/>
        <w:ind w:left="0"/>
        <w:jc w:val="both"/>
      </w:pPr>
      <w:r>
        <w:rPr>
          <w:rFonts w:ascii="Times New Roman"/>
          <w:b w:val="false"/>
          <w:i w:val="false"/>
          <w:color w:val="000000"/>
          <w:sz w:val="28"/>
        </w:rPr>
        <w:t>
      3) таза бюджеттік кредиттеу – 0,0 мың теңге, соның ішінде:</w:t>
      </w:r>
    </w:p>
    <w:bookmarkEnd w:id="82"/>
    <w:bookmarkStart w:name="z94" w:id="83"/>
    <w:p>
      <w:pPr>
        <w:spacing w:after="0"/>
        <w:ind w:left="0"/>
        <w:jc w:val="both"/>
      </w:pPr>
      <w:r>
        <w:rPr>
          <w:rFonts w:ascii="Times New Roman"/>
          <w:b w:val="false"/>
          <w:i w:val="false"/>
          <w:color w:val="000000"/>
          <w:sz w:val="28"/>
        </w:rPr>
        <w:t>
      бюджеттік кредиттер – 0,0 мың теңге;</w:t>
      </w:r>
    </w:p>
    <w:bookmarkEnd w:id="83"/>
    <w:bookmarkStart w:name="z95" w:id="84"/>
    <w:p>
      <w:pPr>
        <w:spacing w:after="0"/>
        <w:ind w:left="0"/>
        <w:jc w:val="both"/>
      </w:pPr>
      <w:r>
        <w:rPr>
          <w:rFonts w:ascii="Times New Roman"/>
          <w:b w:val="false"/>
          <w:i w:val="false"/>
          <w:color w:val="000000"/>
          <w:sz w:val="28"/>
        </w:rPr>
        <w:t xml:space="preserve">
      бюджеттік кредиттерді өтеу – 0,0 мың теңге; </w:t>
      </w:r>
    </w:p>
    <w:bookmarkEnd w:id="84"/>
    <w:bookmarkStart w:name="z96" w:id="85"/>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85"/>
    <w:bookmarkStart w:name="z97" w:id="86"/>
    <w:p>
      <w:pPr>
        <w:spacing w:after="0"/>
        <w:ind w:left="0"/>
        <w:jc w:val="both"/>
      </w:pPr>
      <w:r>
        <w:rPr>
          <w:rFonts w:ascii="Times New Roman"/>
          <w:b w:val="false"/>
          <w:i w:val="false"/>
          <w:color w:val="000000"/>
          <w:sz w:val="28"/>
        </w:rPr>
        <w:t>
      қаржы активтерін сатып алу – 0,0 мың теңге;</w:t>
      </w:r>
    </w:p>
    <w:bookmarkEnd w:id="86"/>
    <w:bookmarkStart w:name="z98" w:id="8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7"/>
    <w:bookmarkStart w:name="z99" w:id="88"/>
    <w:p>
      <w:pPr>
        <w:spacing w:after="0"/>
        <w:ind w:left="0"/>
        <w:jc w:val="both"/>
      </w:pPr>
      <w:r>
        <w:rPr>
          <w:rFonts w:ascii="Times New Roman"/>
          <w:b w:val="false"/>
          <w:i w:val="false"/>
          <w:color w:val="000000"/>
          <w:sz w:val="28"/>
        </w:rPr>
        <w:t>
      5) бюджет тапшылығы (профициті) – - 824,7 мың теңге;</w:t>
      </w:r>
    </w:p>
    <w:bookmarkEnd w:id="88"/>
    <w:bookmarkStart w:name="z100" w:id="89"/>
    <w:p>
      <w:pPr>
        <w:spacing w:after="0"/>
        <w:ind w:left="0"/>
        <w:jc w:val="both"/>
      </w:pPr>
      <w:r>
        <w:rPr>
          <w:rFonts w:ascii="Times New Roman"/>
          <w:b w:val="false"/>
          <w:i w:val="false"/>
          <w:color w:val="000000"/>
          <w:sz w:val="28"/>
        </w:rPr>
        <w:t>
      6) бюджет тапшылығын қаржыландыру (профицитін пайдалану) – 824,7 мың теңге, соның ішінде:</w:t>
      </w:r>
    </w:p>
    <w:bookmarkEnd w:id="89"/>
    <w:bookmarkStart w:name="z101" w:id="90"/>
    <w:p>
      <w:pPr>
        <w:spacing w:after="0"/>
        <w:ind w:left="0"/>
        <w:jc w:val="both"/>
      </w:pPr>
      <w:r>
        <w:rPr>
          <w:rFonts w:ascii="Times New Roman"/>
          <w:b w:val="false"/>
          <w:i w:val="false"/>
          <w:color w:val="000000"/>
          <w:sz w:val="28"/>
        </w:rPr>
        <w:t>
      қарыздар түсімі – 0,0 мың теңге;</w:t>
      </w:r>
    </w:p>
    <w:bookmarkEnd w:id="90"/>
    <w:bookmarkStart w:name="z102" w:id="91"/>
    <w:p>
      <w:pPr>
        <w:spacing w:after="0"/>
        <w:ind w:left="0"/>
        <w:jc w:val="both"/>
      </w:pPr>
      <w:r>
        <w:rPr>
          <w:rFonts w:ascii="Times New Roman"/>
          <w:b w:val="false"/>
          <w:i w:val="false"/>
          <w:color w:val="000000"/>
          <w:sz w:val="28"/>
        </w:rPr>
        <w:t>
      қарыздарды өтеу – 0,0 мың теңге;</w:t>
      </w:r>
    </w:p>
    <w:bookmarkEnd w:id="91"/>
    <w:bookmarkStart w:name="z103" w:id="92"/>
    <w:p>
      <w:pPr>
        <w:spacing w:after="0"/>
        <w:ind w:left="0"/>
        <w:jc w:val="both"/>
      </w:pPr>
      <w:r>
        <w:rPr>
          <w:rFonts w:ascii="Times New Roman"/>
          <w:b w:val="false"/>
          <w:i w:val="false"/>
          <w:color w:val="000000"/>
          <w:sz w:val="28"/>
        </w:rPr>
        <w:t xml:space="preserve">
      бюджет қаражатының пайдаланылатын қалдықтары – 824,7 мың теңге.";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105" w:id="93"/>
    <w:p>
      <w:pPr>
        <w:spacing w:after="0"/>
        <w:ind w:left="0"/>
        <w:jc w:val="both"/>
      </w:pPr>
      <w:r>
        <w:rPr>
          <w:rFonts w:ascii="Times New Roman"/>
          <w:b w:val="false"/>
          <w:i w:val="false"/>
          <w:color w:val="000000"/>
          <w:sz w:val="28"/>
        </w:rPr>
        <w:t xml:space="preserve">
      "11. 2019-2021 жылдарға арналған Тарбағатай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93"/>
    <w:bookmarkStart w:name="z106" w:id="94"/>
    <w:p>
      <w:pPr>
        <w:spacing w:after="0"/>
        <w:ind w:left="0"/>
        <w:jc w:val="both"/>
      </w:pPr>
      <w:r>
        <w:rPr>
          <w:rFonts w:ascii="Times New Roman"/>
          <w:b w:val="false"/>
          <w:i w:val="false"/>
          <w:color w:val="000000"/>
          <w:sz w:val="28"/>
        </w:rPr>
        <w:t>
      1) кірістер – 30377,0 мың теңге, соның ішінде:</w:t>
      </w:r>
    </w:p>
    <w:bookmarkEnd w:id="94"/>
    <w:bookmarkStart w:name="z107" w:id="95"/>
    <w:p>
      <w:pPr>
        <w:spacing w:after="0"/>
        <w:ind w:left="0"/>
        <w:jc w:val="both"/>
      </w:pPr>
      <w:r>
        <w:rPr>
          <w:rFonts w:ascii="Times New Roman"/>
          <w:b w:val="false"/>
          <w:i w:val="false"/>
          <w:color w:val="000000"/>
          <w:sz w:val="28"/>
        </w:rPr>
        <w:t xml:space="preserve">
      салықтық түсімдер – 2840,0 мың теңге; </w:t>
      </w:r>
    </w:p>
    <w:bookmarkEnd w:id="95"/>
    <w:bookmarkStart w:name="z108" w:id="96"/>
    <w:p>
      <w:pPr>
        <w:spacing w:after="0"/>
        <w:ind w:left="0"/>
        <w:jc w:val="both"/>
      </w:pPr>
      <w:r>
        <w:rPr>
          <w:rFonts w:ascii="Times New Roman"/>
          <w:b w:val="false"/>
          <w:i w:val="false"/>
          <w:color w:val="000000"/>
          <w:sz w:val="28"/>
        </w:rPr>
        <w:t xml:space="preserve">
      салықтық емес түсімдер – 10,0 мың теңге; </w:t>
      </w:r>
    </w:p>
    <w:bookmarkEnd w:id="96"/>
    <w:bookmarkStart w:name="z109" w:id="9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7"/>
    <w:bookmarkStart w:name="z110" w:id="98"/>
    <w:p>
      <w:pPr>
        <w:spacing w:after="0"/>
        <w:ind w:left="0"/>
        <w:jc w:val="both"/>
      </w:pPr>
      <w:r>
        <w:rPr>
          <w:rFonts w:ascii="Times New Roman"/>
          <w:b w:val="false"/>
          <w:i w:val="false"/>
          <w:color w:val="000000"/>
          <w:sz w:val="28"/>
        </w:rPr>
        <w:t>
      трансферттер түсімі – 27527,0 мың теңге;</w:t>
      </w:r>
    </w:p>
    <w:bookmarkEnd w:id="98"/>
    <w:bookmarkStart w:name="z111" w:id="99"/>
    <w:p>
      <w:pPr>
        <w:spacing w:after="0"/>
        <w:ind w:left="0"/>
        <w:jc w:val="both"/>
      </w:pPr>
      <w:r>
        <w:rPr>
          <w:rFonts w:ascii="Times New Roman"/>
          <w:b w:val="false"/>
          <w:i w:val="false"/>
          <w:color w:val="000000"/>
          <w:sz w:val="28"/>
        </w:rPr>
        <w:t>
      2) шығындар –31886,7 мың теңге;</w:t>
      </w:r>
    </w:p>
    <w:bookmarkEnd w:id="99"/>
    <w:bookmarkStart w:name="z112" w:id="100"/>
    <w:p>
      <w:pPr>
        <w:spacing w:after="0"/>
        <w:ind w:left="0"/>
        <w:jc w:val="both"/>
      </w:pPr>
      <w:r>
        <w:rPr>
          <w:rFonts w:ascii="Times New Roman"/>
          <w:b w:val="false"/>
          <w:i w:val="false"/>
          <w:color w:val="000000"/>
          <w:sz w:val="28"/>
        </w:rPr>
        <w:t>
      3) таза бюджеттік кредиттеу – 0,0 мың теңге, соның ішінде:</w:t>
      </w:r>
    </w:p>
    <w:bookmarkEnd w:id="100"/>
    <w:bookmarkStart w:name="z113" w:id="101"/>
    <w:p>
      <w:pPr>
        <w:spacing w:after="0"/>
        <w:ind w:left="0"/>
        <w:jc w:val="both"/>
      </w:pPr>
      <w:r>
        <w:rPr>
          <w:rFonts w:ascii="Times New Roman"/>
          <w:b w:val="false"/>
          <w:i w:val="false"/>
          <w:color w:val="000000"/>
          <w:sz w:val="28"/>
        </w:rPr>
        <w:t>
      бюджеттік кредиттер – 0,0 мың теңге;</w:t>
      </w:r>
    </w:p>
    <w:bookmarkEnd w:id="101"/>
    <w:bookmarkStart w:name="z114" w:id="102"/>
    <w:p>
      <w:pPr>
        <w:spacing w:after="0"/>
        <w:ind w:left="0"/>
        <w:jc w:val="both"/>
      </w:pPr>
      <w:r>
        <w:rPr>
          <w:rFonts w:ascii="Times New Roman"/>
          <w:b w:val="false"/>
          <w:i w:val="false"/>
          <w:color w:val="000000"/>
          <w:sz w:val="28"/>
        </w:rPr>
        <w:t xml:space="preserve">
      бюджеттік кредиттерді өтеу – 0,0 мың теңге; </w:t>
      </w:r>
    </w:p>
    <w:bookmarkEnd w:id="102"/>
    <w:bookmarkStart w:name="z115" w:id="10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3"/>
    <w:bookmarkStart w:name="z116" w:id="104"/>
    <w:p>
      <w:pPr>
        <w:spacing w:after="0"/>
        <w:ind w:left="0"/>
        <w:jc w:val="both"/>
      </w:pPr>
      <w:r>
        <w:rPr>
          <w:rFonts w:ascii="Times New Roman"/>
          <w:b w:val="false"/>
          <w:i w:val="false"/>
          <w:color w:val="000000"/>
          <w:sz w:val="28"/>
        </w:rPr>
        <w:t>
      қаржы активтерін сатып алу – 0,0 мың теңге;</w:t>
      </w:r>
    </w:p>
    <w:bookmarkEnd w:id="104"/>
    <w:bookmarkStart w:name="z117" w:id="10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5"/>
    <w:bookmarkStart w:name="z118" w:id="106"/>
    <w:p>
      <w:pPr>
        <w:spacing w:after="0"/>
        <w:ind w:left="0"/>
        <w:jc w:val="both"/>
      </w:pPr>
      <w:r>
        <w:rPr>
          <w:rFonts w:ascii="Times New Roman"/>
          <w:b w:val="false"/>
          <w:i w:val="false"/>
          <w:color w:val="000000"/>
          <w:sz w:val="28"/>
        </w:rPr>
        <w:t>
      5) бюджет тапшылығы (профициті) – - 1509,7 мың теңге;</w:t>
      </w:r>
    </w:p>
    <w:bookmarkEnd w:id="106"/>
    <w:bookmarkStart w:name="z119" w:id="107"/>
    <w:p>
      <w:pPr>
        <w:spacing w:after="0"/>
        <w:ind w:left="0"/>
        <w:jc w:val="both"/>
      </w:pPr>
      <w:r>
        <w:rPr>
          <w:rFonts w:ascii="Times New Roman"/>
          <w:b w:val="false"/>
          <w:i w:val="false"/>
          <w:color w:val="000000"/>
          <w:sz w:val="28"/>
        </w:rPr>
        <w:t>
      6) бюджет тапшылығын қаржыландыру (профицитін пайдалану) – 1509,7 мың теңге, соның ішінде:</w:t>
      </w:r>
    </w:p>
    <w:bookmarkEnd w:id="107"/>
    <w:bookmarkStart w:name="z120" w:id="108"/>
    <w:p>
      <w:pPr>
        <w:spacing w:after="0"/>
        <w:ind w:left="0"/>
        <w:jc w:val="both"/>
      </w:pPr>
      <w:r>
        <w:rPr>
          <w:rFonts w:ascii="Times New Roman"/>
          <w:b w:val="false"/>
          <w:i w:val="false"/>
          <w:color w:val="000000"/>
          <w:sz w:val="28"/>
        </w:rPr>
        <w:t>
      қарыздар түсімі – 0,0 мың теңге;</w:t>
      </w:r>
    </w:p>
    <w:bookmarkEnd w:id="108"/>
    <w:bookmarkStart w:name="z121" w:id="109"/>
    <w:p>
      <w:pPr>
        <w:spacing w:after="0"/>
        <w:ind w:left="0"/>
        <w:jc w:val="both"/>
      </w:pPr>
      <w:r>
        <w:rPr>
          <w:rFonts w:ascii="Times New Roman"/>
          <w:b w:val="false"/>
          <w:i w:val="false"/>
          <w:color w:val="000000"/>
          <w:sz w:val="28"/>
        </w:rPr>
        <w:t>
      қарыздарды өтеу – 0,0 мың теңге;</w:t>
      </w:r>
    </w:p>
    <w:bookmarkEnd w:id="109"/>
    <w:bookmarkStart w:name="z122" w:id="110"/>
    <w:p>
      <w:pPr>
        <w:spacing w:after="0"/>
        <w:ind w:left="0"/>
        <w:jc w:val="both"/>
      </w:pPr>
      <w:r>
        <w:rPr>
          <w:rFonts w:ascii="Times New Roman"/>
          <w:b w:val="false"/>
          <w:i w:val="false"/>
          <w:color w:val="000000"/>
          <w:sz w:val="28"/>
        </w:rPr>
        <w:t xml:space="preserve">
      бюджет қаражатының пайдаланылатын қалдықтары – 1509,7 мың теңге."; </w:t>
      </w:r>
    </w:p>
    <w:bookmarkEnd w:id="110"/>
    <w:bookmarkStart w:name="z123" w:id="1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111"/>
    <w:bookmarkStart w:name="z124" w:id="112"/>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15 қазандағы </w:t>
            </w:r>
            <w:r>
              <w:br/>
            </w:r>
            <w:r>
              <w:rPr>
                <w:rFonts w:ascii="Times New Roman"/>
                <w:b w:val="false"/>
                <w:i w:val="false"/>
                <w:color w:val="000000"/>
                <w:sz w:val="20"/>
              </w:rPr>
              <w:t xml:space="preserve">№ 40/278-VI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33/223-VI шешіміне </w:t>
            </w:r>
            <w:r>
              <w:br/>
            </w:r>
            <w:r>
              <w:rPr>
                <w:rFonts w:ascii="Times New Roman"/>
                <w:b w:val="false"/>
                <w:i w:val="false"/>
                <w:color w:val="000000"/>
                <w:sz w:val="20"/>
              </w:rPr>
              <w:t>1 қосымша</w:t>
            </w:r>
          </w:p>
        </w:tc>
      </w:tr>
    </w:tbl>
    <w:bookmarkStart w:name="z129" w:id="113"/>
    <w:p>
      <w:pPr>
        <w:spacing w:after="0"/>
        <w:ind w:left="0"/>
        <w:jc w:val="left"/>
      </w:pPr>
      <w:r>
        <w:rPr>
          <w:rFonts w:ascii="Times New Roman"/>
          <w:b/>
          <w:i w:val="false"/>
          <w:color w:val="000000"/>
        </w:rPr>
        <w:t xml:space="preserve"> 2019 жылға Аягөз қаласының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909279,0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97250,9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685075,1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685075,1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685075,1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658056,1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690"/>
        <w:gridCol w:w="1455"/>
        <w:gridCol w:w="1455"/>
        <w:gridCol w:w="1071"/>
        <w:gridCol w:w="3379"/>
        <w:gridCol w:w="3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915113,2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153622,8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141869,5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141869,5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109686,3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406702,9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406702,9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406702,9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406702,9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15 қазандағы </w:t>
            </w:r>
            <w:r>
              <w:br/>
            </w:r>
            <w:r>
              <w:rPr>
                <w:rFonts w:ascii="Times New Roman"/>
                <w:b w:val="false"/>
                <w:i w:val="false"/>
                <w:color w:val="000000"/>
                <w:sz w:val="20"/>
              </w:rPr>
              <w:t xml:space="preserve">№ 40/278-VI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33/223-VI шешіміне </w:t>
            </w:r>
            <w:r>
              <w:br/>
            </w:r>
            <w:r>
              <w:rPr>
                <w:rFonts w:ascii="Times New Roman"/>
                <w:b w:val="false"/>
                <w:i w:val="false"/>
                <w:color w:val="000000"/>
                <w:sz w:val="20"/>
              </w:rPr>
              <w:t>4 қосымша</w:t>
            </w:r>
          </w:p>
        </w:tc>
      </w:tr>
    </w:tbl>
    <w:bookmarkStart w:name="z132" w:id="114"/>
    <w:p>
      <w:pPr>
        <w:spacing w:after="0"/>
        <w:ind w:left="0"/>
        <w:jc w:val="left"/>
      </w:pPr>
      <w:r>
        <w:rPr>
          <w:rFonts w:ascii="Times New Roman"/>
          <w:b/>
          <w:i w:val="false"/>
          <w:color w:val="000000"/>
        </w:rPr>
        <w:t xml:space="preserve"> 2019 жылға Ақтоғай кенттік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598"/>
        <w:gridCol w:w="1261"/>
        <w:gridCol w:w="1262"/>
        <w:gridCol w:w="131"/>
        <w:gridCol w:w="5476"/>
        <w:gridCol w:w="26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31297,7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15 қазандағы </w:t>
            </w:r>
            <w:r>
              <w:br/>
            </w:r>
            <w:r>
              <w:rPr>
                <w:rFonts w:ascii="Times New Roman"/>
                <w:b w:val="false"/>
                <w:i w:val="false"/>
                <w:color w:val="000000"/>
                <w:sz w:val="20"/>
              </w:rPr>
              <w:t xml:space="preserve">№ 40/278-VI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33/223-VI шешіміне </w:t>
            </w:r>
            <w:r>
              <w:br/>
            </w:r>
            <w:r>
              <w:rPr>
                <w:rFonts w:ascii="Times New Roman"/>
                <w:b w:val="false"/>
                <w:i w:val="false"/>
                <w:color w:val="000000"/>
                <w:sz w:val="20"/>
              </w:rPr>
              <w:t>7 қосымша</w:t>
            </w:r>
          </w:p>
        </w:tc>
      </w:tr>
    </w:tbl>
    <w:bookmarkStart w:name="z135" w:id="115"/>
    <w:p>
      <w:pPr>
        <w:spacing w:after="0"/>
        <w:ind w:left="0"/>
        <w:jc w:val="left"/>
      </w:pPr>
      <w:r>
        <w:rPr>
          <w:rFonts w:ascii="Times New Roman"/>
          <w:b/>
          <w:i w:val="false"/>
          <w:color w:val="000000"/>
        </w:rPr>
        <w:t xml:space="preserve"> 2019 жылға Баршатас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15 қазандағы </w:t>
            </w:r>
            <w:r>
              <w:br/>
            </w:r>
            <w:r>
              <w:rPr>
                <w:rFonts w:ascii="Times New Roman"/>
                <w:b w:val="false"/>
                <w:i w:val="false"/>
                <w:color w:val="000000"/>
                <w:sz w:val="20"/>
              </w:rPr>
              <w:t xml:space="preserve">№ 40/278-VI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33/223-VI шешіміне </w:t>
            </w:r>
            <w:r>
              <w:br/>
            </w:r>
            <w:r>
              <w:rPr>
                <w:rFonts w:ascii="Times New Roman"/>
                <w:b w:val="false"/>
                <w:i w:val="false"/>
                <w:color w:val="000000"/>
                <w:sz w:val="20"/>
              </w:rPr>
              <w:t>10 қосымша</w:t>
            </w:r>
          </w:p>
        </w:tc>
      </w:tr>
    </w:tbl>
    <w:bookmarkStart w:name="z138" w:id="116"/>
    <w:p>
      <w:pPr>
        <w:spacing w:after="0"/>
        <w:ind w:left="0"/>
        <w:jc w:val="left"/>
      </w:pPr>
      <w:r>
        <w:rPr>
          <w:rFonts w:ascii="Times New Roman"/>
          <w:b/>
          <w:i w:val="false"/>
          <w:color w:val="000000"/>
        </w:rPr>
        <w:t xml:space="preserve"> 2019 жылға Мамырсу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15 қазандағы </w:t>
            </w:r>
            <w:r>
              <w:br/>
            </w:r>
            <w:r>
              <w:rPr>
                <w:rFonts w:ascii="Times New Roman"/>
                <w:b w:val="false"/>
                <w:i w:val="false"/>
                <w:color w:val="000000"/>
                <w:sz w:val="20"/>
              </w:rPr>
              <w:t xml:space="preserve">№ 40/278-VI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33/223-VI шешіміне </w:t>
            </w:r>
            <w:r>
              <w:br/>
            </w:r>
            <w:r>
              <w:rPr>
                <w:rFonts w:ascii="Times New Roman"/>
                <w:b w:val="false"/>
                <w:i w:val="false"/>
                <w:color w:val="000000"/>
                <w:sz w:val="20"/>
              </w:rPr>
              <w:t>13 қосымша</w:t>
            </w:r>
          </w:p>
        </w:tc>
      </w:tr>
    </w:tbl>
    <w:bookmarkStart w:name="z141" w:id="117"/>
    <w:p>
      <w:pPr>
        <w:spacing w:after="0"/>
        <w:ind w:left="0"/>
        <w:jc w:val="left"/>
      </w:pPr>
      <w:r>
        <w:rPr>
          <w:rFonts w:ascii="Times New Roman"/>
          <w:b/>
          <w:i w:val="false"/>
          <w:color w:val="000000"/>
        </w:rPr>
        <w:t xml:space="preserve"> 2019 жылға Тарлаулы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мүлікін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15 қазандағы </w:t>
            </w:r>
            <w:r>
              <w:br/>
            </w:r>
            <w:r>
              <w:rPr>
                <w:rFonts w:ascii="Times New Roman"/>
                <w:b w:val="false"/>
                <w:i w:val="false"/>
                <w:color w:val="000000"/>
                <w:sz w:val="20"/>
              </w:rPr>
              <w:t xml:space="preserve">№ 40/278-VI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33/223-VI шешіміне </w:t>
            </w:r>
            <w:r>
              <w:br/>
            </w:r>
            <w:r>
              <w:rPr>
                <w:rFonts w:ascii="Times New Roman"/>
                <w:b w:val="false"/>
                <w:i w:val="false"/>
                <w:color w:val="000000"/>
                <w:sz w:val="20"/>
              </w:rPr>
              <w:t>16 қосымша</w:t>
            </w:r>
          </w:p>
        </w:tc>
      </w:tr>
    </w:tbl>
    <w:bookmarkStart w:name="z144" w:id="118"/>
    <w:p>
      <w:pPr>
        <w:spacing w:after="0"/>
        <w:ind w:left="0"/>
        <w:jc w:val="left"/>
      </w:pPr>
      <w:r>
        <w:rPr>
          <w:rFonts w:ascii="Times New Roman"/>
          <w:b/>
          <w:i w:val="false"/>
          <w:color w:val="000000"/>
        </w:rPr>
        <w:t xml:space="preserve"> 2019 жылға Тарбағатай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мүлікін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