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1a19" w14:textId="a0c1a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аудандық мәслихатының 2018 жылғы 29 желтоқсандағы № 28/2-VІ "2019-2021 жылдарға арналған Глубокое ауданының кенттер мен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2019 жылғы 14 маусымдағы № 33/2-VI шешімі. Шығыс Қазақстан облысының Әділет департаментінде 2019 жылғы 21 маусымда № 6028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тармағының 1) тармақшасына, Глубокое аудандық мәслихатының 2019 жылғы 30 мамырдағы № 32/6-VІ "Глубокое аудандық мәслихатының 2018 жылғы 29 желтоқсандағы № 28/2-VІ "2019-2021 жылдарға арналған Глубокое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5991 болып тіркелген) сәйкес, Глубокое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Глубокое аудандық мәслихатының 2018 жылғы 29 желтоқсандағы № 28/2-VІ "2019-2021 жылдарға арналған Глубокое ауданының кенттер мен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5-9-191 болып тіркелген, 2019 жылғы 18 қаңтарда Қазақстан Республикасы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Глубокое ауданы Алтайский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29956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4446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25510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31084,6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-1128,6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1128,6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1128,6 мың теңге.";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2019-2021 жылдарға арналған Глубокое ауданы Белоусовка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келесі көлемдерде бекітілсін: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67435 мың теңге, оның ішінде: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42391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25044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73415,6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-5980,6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5980,6 мың теңге, оның ішінде: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5980,6 мың теңге."; 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2019-2021 жылдарға арналған Глубокое ауданы Бобровка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келесі көлемдерде бекітілсін: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36264,5 мың теңге, оның ішінде: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9238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27026,5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37672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-1407,5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1407,5 мың теңге, оның ішінде: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1407,5 мың теңге."; 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2019-2021 жылдарға арналған Глубокое ауданы Верхнеберезовский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келесі көлемдерде бекітілсін: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33323 мың теңге, оның ішінде: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9138 мың теңге;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24185 мың теңге;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33675 мың теңге;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-352 мың теңге;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352 мың теңге, оның ішінде: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352 мың теңге."; 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2019-2021 жылдарға арналған Глубокое ауданы Глубокое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келесі көлемдерде бекітілсін: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296218 мың теңге, оның ішінде: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47780 мың теңге;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248438 мың теңге;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298235,9 мың теңге;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-2017,9 мың теңге;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2017,9 мың теңге, оның ішінде: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2017,9 мың теңге."; 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2019-2021 жылдарға арналған Глубокое ауданы Ертіс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келесі көлемдерде бекітілсін: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50451,6 мың теңге, оның ішінде: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22120 мың теңге;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27983 мың теңге;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52995,8 мың теңге;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-2544,2 мың теңге;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2544,2 мың теңге, оның ішінде: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2544,2 мың теңге.";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Аудандық бюджеттен Ертіс ауылдық округінің бюджетіне берілетін 2019 жылға арналған субвенцияның көлемі 13013 мың теңге сомасында ескерілсін."; 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2019-2021 жылдарға арналған Глубокое ауданы Кожохово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келесі көлемдерде бекітілсін: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35040,2 мың теңге, оның ішінде: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8900 мың теңге;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26140,2 мың теңге;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35566,8 мың теңге;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-526,6 мың теңге;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526,6 мың теңге, оның ішінде: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526,6 мың теңге."; 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2019-2021 жылдарға арналған Глубокое ауданы Краснояр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келесі көлемдерде бекітілсін: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37421 мың теңге, оның ішінде: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15090 мың теңге;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22331 мың теңге;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39717,2 мың теңге;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-2296,2 мың теңге;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2296,2 мың теңге, оның ішінде: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2296,2 мың теңге."; 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2019-2021 жылдарға арналған Глубокое ауданы Опытное поле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келесі көлемдерде бекітілсін: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42988,1 мың теңге, оның ішінде: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18137 мың теңге;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24851,1 мың теңге;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45038 мың теңге;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-2049,9 мың теңге;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2049,9 мың теңге, оның ішінде: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2049,9 мың теңге."; 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2019-2021 жылдарға арналған Глубокое ауданы Секисовка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келесі көлемдерде бекітілсін: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34470 мың теңге, оның ішінде: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9641 мың теңге;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24829 мың теңге;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35126,7 мың теңге;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-656,7 мың теңге;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656,7 мың теңге, оның ішінде: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1"/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656,7 мың теңге."; 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2019-2021 жылдарға арналған Глубокое ауданы Ушаново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келесі көлемдерде бекітілсін: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37675 мың теңге, оның ішінде: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7692 мың теңге;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29983 мың теңге;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38676 мың теңге;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-1001 мың теңге;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1001 мың теңге, оның ішінде: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1001 мың теңге."; </w:t>
      </w:r>
    </w:p>
    <w:bookmarkEnd w:id="2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2019-2021 жылдарға арналған Глубокое ауданы Тархан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келесі көлемдерде бекітілсін: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41929 мың теңге, оның ішінде: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12864 мың теңге;</w:t>
      </w:r>
    </w:p>
    <w:bookmarkEnd w:id="204"/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5"/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6"/>
    <w:bookmarkStart w:name="z22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29065 мың теңге;</w:t>
      </w:r>
    </w:p>
    <w:bookmarkEnd w:id="207"/>
    <w:bookmarkStart w:name="z22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42706,5 мың теңге;</w:t>
      </w:r>
    </w:p>
    <w:bookmarkEnd w:id="208"/>
    <w:bookmarkStart w:name="z22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9"/>
    <w:bookmarkStart w:name="z22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210"/>
    <w:bookmarkStart w:name="z23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11"/>
    <w:bookmarkStart w:name="z23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212"/>
    <w:bookmarkStart w:name="z23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213"/>
    <w:bookmarkStart w:name="z23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214"/>
    <w:bookmarkStart w:name="z23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-777,5 мың теңге;</w:t>
      </w:r>
    </w:p>
    <w:bookmarkEnd w:id="215"/>
    <w:bookmarkStart w:name="z23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777,5 мың теңге, оның ішінде:</w:t>
      </w:r>
    </w:p>
    <w:bookmarkEnd w:id="216"/>
    <w:bookmarkStart w:name="z23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17"/>
    <w:bookmarkStart w:name="z23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8"/>
    <w:bookmarkStart w:name="z23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777,5 мың теңге."; </w:t>
      </w:r>
    </w:p>
    <w:bookmarkEnd w:id="2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Аудандық бюджеттен Тархан ауылдық округінің бюджетіне берілетін 2019 жылға арналған субвенцияның көлемі 10728 мың теңге сомасында ескерілсін.";</w:t>
      </w:r>
    </w:p>
    <w:bookmarkEnd w:id="2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4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2019-2021 жылдарға арналған Глубокое ауданы Черемшанка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келесі көлемдерде бекітілсін:</w:t>
      </w:r>
    </w:p>
    <w:bookmarkEnd w:id="221"/>
    <w:bookmarkStart w:name="z24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37260 мың теңге, оның ішінде:</w:t>
      </w:r>
    </w:p>
    <w:bookmarkEnd w:id="222"/>
    <w:bookmarkStart w:name="z24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10111 мың теңге;</w:t>
      </w:r>
    </w:p>
    <w:bookmarkEnd w:id="223"/>
    <w:bookmarkStart w:name="z24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4"/>
    <w:bookmarkStart w:name="z24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5"/>
    <w:bookmarkStart w:name="z24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27149 мың теңге;</w:t>
      </w:r>
    </w:p>
    <w:bookmarkEnd w:id="226"/>
    <w:bookmarkStart w:name="z24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38621,5 мың теңге;</w:t>
      </w:r>
    </w:p>
    <w:bookmarkEnd w:id="227"/>
    <w:bookmarkStart w:name="z24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28"/>
    <w:bookmarkStart w:name="z25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229"/>
    <w:bookmarkStart w:name="z25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30"/>
    <w:bookmarkStart w:name="z25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231"/>
    <w:bookmarkStart w:name="z25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232"/>
    <w:bookmarkStart w:name="z25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233"/>
    <w:bookmarkStart w:name="z25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-1361,5 мың теңге;</w:t>
      </w:r>
    </w:p>
    <w:bookmarkEnd w:id="234"/>
    <w:bookmarkStart w:name="z25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1361,5 мың теңге, оның ішінде:</w:t>
      </w:r>
    </w:p>
    <w:bookmarkEnd w:id="235"/>
    <w:bookmarkStart w:name="z25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36"/>
    <w:bookmarkStart w:name="z25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7"/>
    <w:bookmarkStart w:name="z25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1361,5 мың теңге.";</w:t>
      </w:r>
    </w:p>
    <w:bookmarkEnd w:id="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6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2020-2021 жылдарға арналған Глубокое ауданы Березовка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бекітілсін.";</w:t>
      </w:r>
    </w:p>
    <w:bookmarkEnd w:id="2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6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2020-2021 жылдарға арналған Глубокое ауданы Быструха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бекітілсін.";</w:t>
      </w:r>
    </w:p>
    <w:bookmarkEnd w:id="2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Start w:name="z26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2019 жылдың 1 қаңтарынан бастап қолданысқа енгізіледі. </w:t>
      </w:r>
    </w:p>
    <w:bookmarkEnd w:id="2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Глубокое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33/2-VІ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1 қосымша</w:t>
            </w:r>
          </w:p>
        </w:tc>
      </w:tr>
    </w:tbl>
    <w:bookmarkStart w:name="z271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Алтайский кентінің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33/2-VІ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4 қосымша</w:t>
            </w:r>
          </w:p>
        </w:tc>
      </w:tr>
    </w:tbl>
    <w:bookmarkStart w:name="z274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Белоусовка кентінің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33/2-VІ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7 қосымша</w:t>
            </w:r>
          </w:p>
        </w:tc>
      </w:tr>
    </w:tbl>
    <w:bookmarkStart w:name="z277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Бобровка ауылдық округінің бюджеті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33/2-VІ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10 қосымша</w:t>
            </w:r>
          </w:p>
        </w:tc>
      </w:tr>
    </w:tbl>
    <w:bookmarkStart w:name="z280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Верхнеберезовский кентінің бюджеті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жетілдіруді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33/2-VІ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13 қосымша</w:t>
            </w:r>
          </w:p>
        </w:tc>
      </w:tr>
    </w:tbl>
    <w:bookmarkStart w:name="z283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Глубокое кентінің бюджеті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33/2-VІ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16 қосымша</w:t>
            </w:r>
          </w:p>
        </w:tc>
      </w:tr>
    </w:tbl>
    <w:bookmarkStart w:name="z286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Ертіс ауылдық округінің бюджеті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33/2-VІ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17 қосымша</w:t>
            </w:r>
          </w:p>
        </w:tc>
      </w:tr>
    </w:tbl>
    <w:bookmarkStart w:name="z289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Ертіс ауылдық округінің бюджеті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33/2-VІ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18 қосымша</w:t>
            </w:r>
          </w:p>
        </w:tc>
      </w:tr>
    </w:tbl>
    <w:bookmarkStart w:name="z292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Глубокое ауданы Ертіс ауылдық округінің бюджеті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33/2-VІ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19 қосымша</w:t>
            </w:r>
          </w:p>
        </w:tc>
      </w:tr>
    </w:tbl>
    <w:bookmarkStart w:name="z295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Кожохово ауылдық округінің бюджеті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33/2-VІ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22 қосымша</w:t>
            </w:r>
          </w:p>
        </w:tc>
      </w:tr>
    </w:tbl>
    <w:bookmarkStart w:name="z298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Краснояр ауылдық округінің бюджеті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33/2-VІ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25 қосымша</w:t>
            </w:r>
          </w:p>
        </w:tc>
      </w:tr>
    </w:tbl>
    <w:bookmarkStart w:name="z301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Опытное поле ауылдық округінің бюджеті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33/2-VІ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28 қосымша</w:t>
            </w:r>
          </w:p>
        </w:tc>
      </w:tr>
    </w:tbl>
    <w:bookmarkStart w:name="z304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Секисовка ауылдық округінің бюджеті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33/2-VІ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31 қосымша</w:t>
            </w:r>
          </w:p>
        </w:tc>
      </w:tr>
    </w:tbl>
    <w:bookmarkStart w:name="z307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Ушаново ауылдық округінің бюджеті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33/2-VІ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34 қосымша</w:t>
            </w:r>
          </w:p>
        </w:tc>
      </w:tr>
    </w:tbl>
    <w:bookmarkStart w:name="z310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Тархан ауылдық округінің бюджеті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33/2-VІ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35 қосымша</w:t>
            </w:r>
          </w:p>
        </w:tc>
      </w:tr>
    </w:tbl>
    <w:bookmarkStart w:name="z313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Тархан ауылдық округінің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33/2-VІ 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36 қосымша</w:t>
            </w:r>
          </w:p>
        </w:tc>
      </w:tr>
    </w:tbl>
    <w:bookmarkStart w:name="z316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Глубокое ауданы Тархан ауылдық округінің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33/2-VІ 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37 қосымша</w:t>
            </w:r>
          </w:p>
        </w:tc>
      </w:tr>
    </w:tbl>
    <w:bookmarkStart w:name="z319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Черемшанка ауылдық округінің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33/2-VІ 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42 қосымша</w:t>
            </w:r>
          </w:p>
        </w:tc>
      </w:tr>
    </w:tbl>
    <w:bookmarkStart w:name="z322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Березовка ауылдық округінің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33/2-VІ шешіміне 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43 қосымша</w:t>
            </w:r>
          </w:p>
        </w:tc>
      </w:tr>
    </w:tbl>
    <w:bookmarkStart w:name="z325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Глубокое ауданы Березовка ауылдық округінің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33/2-VІ шешіміне 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44 қосымша</w:t>
            </w:r>
          </w:p>
        </w:tc>
      </w:tr>
    </w:tbl>
    <w:bookmarkStart w:name="z328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Быструха ауылдық округінің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33/2-VІ шешіміне 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45 қосымша</w:t>
            </w:r>
          </w:p>
        </w:tc>
      </w:tr>
    </w:tbl>
    <w:bookmarkStart w:name="z331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Глубокое ауданы Быструха ауылдық округінің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