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0ab9" w14:textId="3980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2018 жылғы 29 желтоқсандағы № 28/2-VІ "2019-2021 жылдарға арналған Глубокое ауданының кенттер мен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2019 жылғы 4 қазандағы № 35/2-VI шешімі. Шығыс Қазақстан облысының Әділет департаментінде 2019 жылғы 18 қазанда № 6215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1) тармақшасына, Глубокое аудандық мәслихатының 2019 жылғы 20 қыркүйектегі № 34/7-VІ "Глубокое аудандық мәслихатының 2018 жылғы 21 желтоқсандағы № 27/2-VІ "2019-2021 жылдарға арналған Глубокое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6182 болып тіркелген) сәйкес, Глубокое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2018 жылғы 29 желтоқсандағы № 28/2-VІ "2019-2021 жылдарға арналған Глубокое ауданының кенттер мен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5-9-191 болып тіркелген, 2019 жылғы 18 қаңтарда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30637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5127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25510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31765,6 мың теңге;";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келесі редакцияда жазылсын: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72195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47151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25044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78175,6 мың теңге;";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келесі редакцияда жазылсын: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37302,5 мың теңге, оның ішінде: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10276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27026,5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38710 мың теңге;";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келесі редакцияда жазылсын: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33459 мың теңге, оның ішінде: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9274 мың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24185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33811 мың теңге;";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келесі редакцияда жазылсын: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308020 мың теңге, оның ішінде: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52082 мың теңге;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255938 мың теңге;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310037,9 мың теңге;";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келесі редакцияда жазылсын: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71576,6 мың теңге, оның ішінде: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24007 мың теңге;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348,6 мың теңге;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47221 мың теңге;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74120,8 мың теңге;";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келесі редакцияда жазылсын:</w:t>
      </w:r>
    </w:p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44576,2 мың теңге, оның ішінде: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8900 мың теңге;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35676,2 мың теңге;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45102,8 мың теңге;";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келесі редакцияда жазылсын:</w:t>
      </w:r>
    </w:p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39243 мың теңге, оның ішінде: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16912 мың теңге;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22331 мың теңге;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41539,2 мың теңге;";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келесі редакцияда жазылсын:</w:t>
      </w:r>
    </w:p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44163,1 мың теңге, оның ішінде: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19312 мың теңге;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24851,1 мың теңге;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46213 мың теңге;";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келесі редакцияда жазылсын:</w:t>
      </w:r>
    </w:p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33997 мың теңге, оның ішінде: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9168 мың теңге;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24829 мың теңге;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34653,7 мың теңге;";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келесі редакцияда жазылсын:</w:t>
      </w:r>
    </w:p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38685 мың теңге, оның ішінде: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8702 мың теңге;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29983 мың теңге;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39686 мың теңге;";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келесі редакцияда жазылсын:</w:t>
      </w:r>
    </w:p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52222,5 мың теңге, оның ішінде: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13621,5 мың теңге;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38601 мың теңге;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53000 мың теңге;";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келесі редакцияда жазылсын:</w:t>
      </w:r>
    </w:p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44967,8 мың теңге, оның ішінде: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12818,8 мың теңге;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32149 мың теңге;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46329,3 мың теңге;";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2019 жылдың 1 қаңтарынан бастап қолданысқа енгізіледі. 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Абильмажинова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Глубокое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1 қосымша</w:t>
            </w:r>
          </w:p>
        </w:tc>
      </w:tr>
    </w:tbl>
    <w:bookmarkStart w:name="z10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Алтайский кентінің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4 қосымша</w:t>
            </w:r>
          </w:p>
        </w:tc>
      </w:tr>
    </w:tbl>
    <w:bookmarkStart w:name="z10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Белоусовка кентінің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35/2-VІ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7 қосымша</w:t>
            </w:r>
          </w:p>
        </w:tc>
      </w:tr>
    </w:tbl>
    <w:bookmarkStart w:name="z11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Бобровка ауылдық округінің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35/2-VІ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10 қосымша</w:t>
            </w:r>
          </w:p>
        </w:tc>
      </w:tr>
    </w:tbl>
    <w:bookmarkStart w:name="z11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Верхнеберезовский кентінің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жетілдіруді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35/2-VІ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13 қосымша</w:t>
            </w:r>
          </w:p>
        </w:tc>
      </w:tr>
    </w:tbl>
    <w:bookmarkStart w:name="z11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Глубокое кентінің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35/2-VІ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16 қосымша</w:t>
            </w:r>
          </w:p>
        </w:tc>
      </w:tr>
    </w:tbl>
    <w:bookmarkStart w:name="z12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Ертіс ауылдық округінің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35/2-VІ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19 қосымша</w:t>
            </w:r>
          </w:p>
        </w:tc>
      </w:tr>
    </w:tbl>
    <w:bookmarkStart w:name="z12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Кожохово ауылдық округінің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35/2-VІ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22 қосымша</w:t>
            </w:r>
          </w:p>
        </w:tc>
      </w:tr>
    </w:tbl>
    <w:bookmarkStart w:name="z12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Краснояр ауылдық округінің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35/2-VІ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25 қосымша</w:t>
            </w:r>
          </w:p>
        </w:tc>
      </w:tr>
    </w:tbl>
    <w:bookmarkStart w:name="z13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Опытное поле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35/2-VІ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28 қосымша</w:t>
            </w:r>
          </w:p>
        </w:tc>
      </w:tr>
    </w:tbl>
    <w:bookmarkStart w:name="z13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Секисовка ауылдық округінің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35/2-VІ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31 қосымша</w:t>
            </w:r>
          </w:p>
        </w:tc>
      </w:tr>
    </w:tbl>
    <w:bookmarkStart w:name="z13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Ушаново ауылдық округінің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35/2-VІ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34 қосымша</w:t>
            </w:r>
          </w:p>
        </w:tc>
      </w:tr>
    </w:tbl>
    <w:bookmarkStart w:name="z13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Тархан ауылдық округінің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35/2-VІ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37 қосымша</w:t>
            </w:r>
          </w:p>
        </w:tc>
      </w:tr>
    </w:tbl>
    <w:bookmarkStart w:name="z14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Черемшанка ауылдық округінің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