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72d74" w14:textId="9272d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Глубокое ауданы әкімдігінің 2019 жылғы 17 сәуірдегі № 138 "Сайлау өткізу кезеңінде сайлаушылармен кездесу өткізу үшін үй-жайлар мен кандидаттардың үгіт баспа материалдарын орналастыру үшін орындарды белгілеу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Глубокое аудандық әкімдігінің 2019 жылғы 4 қарашадағы № 435 қаулысы. Шығыс Қазақстан облысының Әділет департаментінде 2019 жылғы 7 қарашада № 6265 болып тіркелді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қыркүйектегі "Қазақстан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және 6 тармақтарына,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Глубокое ауданының әкімдігі ҚАУЛЫ ЕТЕДІ: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Глубокое ауданы әкімдігінің 2019 жылғы 17 сәуірдегі № 138 "Сайлау өткізу кезеңінде сайлаушылармен кездесу өткізу үшін үй-жайлар мен кандидаттардың үгіт баспа материалдарын орналастыру үшін орындарды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5875 болып тіркелген) келесі өзгеріс енгізілсін: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қаулының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"Глубокое ауданы әкімінің аппараты" мемлекеттік мекемесі Қазақстан Республикасының заңнамасында белгіленген тәртіпте қамтамасыз етсін: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органында мемлекеттік тіркелуін;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мемлекеттік тіркелген күнінен бастап күнтізбелік он күн ішінде оның көшірмесін Глубокое ауданының аумағында таратылатын мерзімді баспа басылымдарында ресми жариялауға жолданылуын;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ресми жарияланғаннан кейін осы қаулыны Глубокое ауданы әкімдігінің интернет-ресурсына орналастыруын қамтамасыз етсін.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Р.К. Старенковаға жүктелсін.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Глубокое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Байгонусов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Глубокое ауданының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аумақтық сайлау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Мусина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 2019 ж.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"04"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435 қаулысына қосымша</w:t>
            </w:r>
          </w:p>
        </w:tc>
      </w:tr>
    </w:tbl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Сайлау өткізу кезеңінде үгіт баспа материалдарын орналастыру үшін орындардың тізімі</w:t>
      </w:r>
    </w:p>
    <w:bookmarkEnd w:id="12"/>
    <w:bookmarkStart w:name="z2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Алтайский кенті: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Алтайский кенті – Юбилейная көшесі, "Горняк" Алтайский мәдениет үйінің маңында;</w:t>
      </w:r>
    </w:p>
    <w:bookmarkEnd w:id="14"/>
    <w:bookmarkStart w:name="z2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Белоусовка кенті: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Белоусовка кенті – Юбилейная көшесі нөмірі 10/1 үйдің маңында; Центральная көшесі, нөмірі 47 үйдің маңында;</w:t>
      </w:r>
    </w:p>
    <w:bookmarkEnd w:id="16"/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Бобровка ауылдық округі: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Бобровка ауылы – Профсоюзная көшесі нөмірі 34а үйдің маңында, Бобровка бос уақытты ұйымдастыру орталығы ғимаратының аумағында; 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Солнечный ауылы – Мир көшесі нөмірі 1 үйдің маңында, бес қабатты тұрғын үй аумағында;</w:t>
      </w:r>
    </w:p>
    <w:bookmarkEnd w:id="19"/>
    <w:bookmarkStart w:name="z3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Верхнеберезовский кенті: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Верхнеберезовский кенті – Ленин көшесі нөмірі 20 үйдің маңында; Алейская көшесі нөмірі 3 үйдің маңында;</w:t>
      </w:r>
    </w:p>
    <w:bookmarkEnd w:id="21"/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Веселовка ауылдық округі: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Веселовка ауылы – Гагарин көшесі нөмірі 33 үйдің маңында, "Веселовка орта жалпы білім беру мектебі" коммуналдық мемлекеттік мекемесі ғимаратының аумағында; 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Заречное ауылы - Центральная көшесі нөмірі 26 үйдің маңында;</w:t>
      </w:r>
    </w:p>
    <w:bookmarkEnd w:id="24"/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Глубокое кенті: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Глубокое кенті – Степная көшесі нөмірі 51 және 53 үйлердің арасында; Ленин көшесі нөмірі 64 үйдің маңында; Берестова көшесі нөмірі 12 үйдің маңында; Пирогов көшесі нөмірі 15 үйдің маңында;</w:t>
      </w:r>
    </w:p>
    <w:bookmarkEnd w:id="26"/>
    <w:bookmarkStart w:name="z3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Березовка ауылдық округі: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Березовка ауылы – Юбилейная көшесі нөмірі 2 үйдің маңында, Березовка ауылдық мәдениет үйі аумағында; Б. Момышұлы көшесі нөмірі 26а үйдің маңында; Красная Заря көшесі - нөмірі 26 үйдің маңында;</w:t>
      </w:r>
    </w:p>
    <w:bookmarkEnd w:id="28"/>
    <w:bookmarkStart w:name="z4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Ертіс ауылдық округі: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Прапорщиково ауылы - Школьная көшесі нөмірі 28 үйдің маңында; "Кировское" шаруа қожалығының әкімшілік ғимараты аумағында;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Уварово ауылы - Ленин көшесі нөмірі 9 үйдің маңында, Уварово ауылдық мәдениет үйі ғимаратының аумағында;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Черногорка ауылы – Центральная көшесі нөмірі 31 үйдің маңында, "Асия" дүкенінің аумағында;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226 км өткелі – Центральная көшесі;</w:t>
      </w:r>
    </w:p>
    <w:bookmarkEnd w:id="33"/>
    <w:bookmarkStart w:name="z4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Кожохово ауылдық округі: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Кожохово ауылы – Ленин көшесі нөмірі 12 үйдің маңында; Солнечная көшесі нөмірі 1 үйдің маңында;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Прогресс ауылы – Киров көшесі нөмірі 2 үйдің маңында, "Прогресс орта мектебі" коммуналдық мемлекеттік мекемесі ғимаратының аумағында; Киров көшесі нөмірі 12 үйдің маңында, Прогресс ауылдық мәдениет үйі ғимаратының маңында; Абай көшесі нөмірі 28 үйдің маңында;</w:t>
      </w:r>
    </w:p>
    <w:bookmarkEnd w:id="36"/>
    <w:bookmarkStart w:name="z4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Красноярский ауылдық округі: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Предгорное ауылы – Киров көшесі нөмірі 47 үйдің маңында; Шоссейная көшесі нөмірі 1 үйдің маңында; 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Перевальное ауылы – Рабочая көшесі нөмірі 63/1 үйдің маңында; </w:t>
      </w:r>
    </w:p>
    <w:bookmarkEnd w:id="39"/>
    <w:bookmarkStart w:name="z51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Быструха ауылдық округі: 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Быструха ауылы – Новостройка көшесі мен Орталық көшесінің қиылысындағы нөмірі 11 үйдің маңында; Орталық көшесі "Риддер" дәмханасының аумағында; Юбилейная көшесі нөмірі 8 үйдің маңында;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Зимовье ауылы – нөмірі 35 және нөмірі 37 үйлердің аралығында;</w:t>
      </w:r>
    </w:p>
    <w:bookmarkEnd w:id="42"/>
    <w:bookmarkStart w:name="z54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Малоубинка ауылдық округі: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Малоубинка ауылы – Клиновицкий көшесі нөмірі 1 үйдің маңында, "Малоубинка орта мектебі" коммуналдық мемлекеттік мекемесі ғимаратының аумағында; Клиновицкий көшесі нөмірі 6 үйдің маңында, Малоубинка ауылдық мәдениет үйі ғимаратының аумағында;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Карагужиха кенті, фельдшерлік акушерлік пункт ғимаратының аумағында;</w:t>
      </w:r>
    </w:p>
    <w:bookmarkEnd w:id="45"/>
    <w:bookmarkStart w:name="z57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Опытное поле ауылдық округі: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Опытное поле ауылы – Степная көшесі нөмірі 2 үйдің маңында, Опытное поле ауылдық мәдениет үйі ғимаратының аумағында;</w:t>
      </w:r>
    </w:p>
    <w:bookmarkEnd w:id="47"/>
    <w:bookmarkStart w:name="z59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Секисовка ауылдық округі: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Секисовка ауылы - Новостроевская көшесі нөмірі 1 үйдің маңында, Совхозная көшесі нөмірі 6 үйдің маңында; Чапаев көшесі нөмірі 69а үйдің маңында; Шоссейная көшесі нөмірі 22 үйдің маңында;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Белокаменка ауылы – Центральная көшесі нөмірі 12 үйдің аумағында;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Ново-Михайловка ауылы - нөмірі 42 үйдің аумағында;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Планидовка ауылы – нөмірі 29 үйдің аумағында;</w:t>
      </w:r>
    </w:p>
    <w:bookmarkEnd w:id="52"/>
    <w:bookmarkStart w:name="z64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Ушаново ауылдық округі: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Ушаново ауылы - Школьная көшесі нөмірі 1а үйдің маңында, "Ушаново орта мектебі" коммуналдық мемлекеттік мекемесі ғимаратының аумағында;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Степное ауылы – Школьная көшесі нөмірі 17 үйдің маңында, "Степное негізгі мектеп-балабақша кешені" коммуналдық мемлекеттік мекемесі ғимаратының аумағында; 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Каменный карьер ауылы – нөмірі 47 үйдің маңында;</w:t>
      </w:r>
    </w:p>
    <w:bookmarkEnd w:id="56"/>
    <w:bookmarkStart w:name="z68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Тархан ауылдық округі: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Тархан ауылы – Степная көшесі нөмірі 60 үйдің маңында, Тархан ауылдық мәдениет үйінің аумағында; 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Винное ауылы – Ворошилов көшесі нөмірі 15 үйдің маңында, "Винное орта мектебі" коммуналдық мемлекеттік мекемесі ғимаратының аумағында;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Ново-Ульбинка ауылы – Абай көшесі нөмірі 11 үйдің маңында;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Горная-Ульбинка ауылы – Школьная көшесі нөмірі 6 үйдің маңында, "Шығыс Қазақстан обысының табиғат ресурстары басқармасының Өскемен орман шаруашылығы" коммуналдық мемлекеттік мекемесі ғимаратының аумағында;</w:t>
      </w:r>
    </w:p>
    <w:bookmarkEnd w:id="61"/>
    <w:bookmarkStart w:name="z73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Черемшанка ауылдық округі: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Черемшанка ауылы - Лениногорская көшесі нөмірі 74 үйдің маңында; Гагарин көшесі нөмірі 12/1 үйдің маңында, Черемшанка ауылдық мәдениет үйінің аумағында.</w:t>
      </w:r>
    </w:p>
    <w:bookmarkEnd w:id="6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