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adf3" w14:textId="1dba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2018 жылғы 29 желтоқсандағы № 28/2-VІ "2019-2021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2019 жылғы 22 қарашадағы № 36/3-VI шешімі. Шығыс Қазақстан облысының Әділет департаментінде 2019 жылғы 6 желтоқсанда № 6353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2018 жылғы 29 желтоқсандағы № 28/2-VІ "2019-2021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5-9-191 болып тіркелген, 2019 жылғы 18 қаңтарда Қазақстан Республикасы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30987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5477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25510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32115,6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-1128,6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1128,6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1128,6 мың теңге.";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70955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46369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24586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76935,6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-5980,6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5980,6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5980,6 мың теңге.";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2019-2021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37638,5 мың теңге, оның ішінде: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10274 мың теңге;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26914,5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39046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-1407,5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1407,5 мың теңге, оның ішінде: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1407,5 мың теңге.";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2019-2021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32650 мың теңге, оның ішінде: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8724 мың теңге;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23926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33002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-352 мың теңге;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 мың теңге, оның ішінде: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352 мың теңге."; 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2019-2021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309582 мың теңге, оның ішінде: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53902 мың теңге;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255680 мың теңге;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311599,9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-2017,9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2017,9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2017,9 мың теңге."; 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2019-2021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71612,6 мың теңге, оның ішінде: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24007 мың теңге;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348,6 мың теңге;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47257 мың теңге;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74156,8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-2544,2 мың теңге;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2544,2 мың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2544,2 мың теңге."; 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2019-2021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44495,2 мың теңге, оның ішінде: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8900 мың теңге;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35595,2 мың теңге;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45021,8 мың теңге;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-526,6 мың теңге;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526,6 мың теңге, оның ішінде: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526,6 мың теңге."; 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2019-2021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37766 мың теңге, оның ішінде: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15518 мың теңге;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22248 мың теңге;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40062,2 мың теңге;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-2296,2 мың теңге;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2296,2 мың теңге, оның ішінде: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2296,2 мың теңге."; 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2019-2021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42413,1 мың теңге, оның ішінде: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17862 мың теңге;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24551,1 мың теңге;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44463 мың теңге;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-2049,9 мың теңге;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2049,9 мың теңге, оның ішінде: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2049,9 мың теңге."; 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2019-2021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34125 мың теңге, оның ішінде: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9305 мың теңге;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24820 мың теңге;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34781,2 мың теңге;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-656,7 мың теңге;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656,7 мың теңге, оның ішінде: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656,7 мың теңге."; 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2019-2021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36764,3 мың теңге, оның ішінде: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7036,3 мың теңге;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29728 мың теңге;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37765,3 мың теңге;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-1001 мың теңге;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1001 мың теңге, оның ішінде: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1001 мың теңге."; 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2019-2021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52518,5 мың теңге, оның ішінде: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14061,5 мың теңге;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38457 мың теңге;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53296 мың теңге;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-777,5 мың теңге;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777,5 мың теңге, оның ішінде: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777,5 мың теңге."; 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2019-2021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келесі көлемдерде бекітілсін:</w:t>
      </w:r>
    </w:p>
    <w:bookmarkEnd w:id="219"/>
    <w:bookmarkStart w:name="z23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44967,8 мың теңге, оның ішінде:</w:t>
      </w:r>
    </w:p>
    <w:bookmarkEnd w:id="220"/>
    <w:bookmarkStart w:name="z24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12818,8 мың теңге;</w:t>
      </w:r>
    </w:p>
    <w:bookmarkEnd w:id="221"/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32149 мың теңге;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46329,3 мың теңге;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-1361,5 мың теңге;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1361,5 мың теңге, оның ішінде: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1361,5 мың теңге."; 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жылдың 1 қаңтарынан бастап қолданысқа енгізіледі. 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 қосымша</w:t>
            </w:r>
          </w:p>
        </w:tc>
      </w:tr>
    </w:tbl>
    <w:bookmarkStart w:name="z262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Алтайский кентінің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4 қосымша</w:t>
            </w:r>
          </w:p>
        </w:tc>
      </w:tr>
    </w:tbl>
    <w:bookmarkStart w:name="z266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Белоусовка кентінің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7 қосымша</w:t>
            </w:r>
          </w:p>
        </w:tc>
      </w:tr>
    </w:tbl>
    <w:bookmarkStart w:name="z27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Бобровка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10 қосымша</w:t>
            </w:r>
          </w:p>
        </w:tc>
      </w:tr>
    </w:tbl>
    <w:bookmarkStart w:name="z27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Верхнеберезовский кентінің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13 қосымша</w:t>
            </w:r>
          </w:p>
        </w:tc>
      </w:tr>
    </w:tbl>
    <w:bookmarkStart w:name="z28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Глубокое кентінің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16 қосымша</w:t>
            </w:r>
          </w:p>
        </w:tc>
      </w:tr>
    </w:tbl>
    <w:bookmarkStart w:name="z28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Ертіс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19 қосымша</w:t>
            </w:r>
          </w:p>
        </w:tc>
      </w:tr>
    </w:tbl>
    <w:bookmarkStart w:name="z28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Кожохово ауылдық округінің бюджеті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22 қосымша</w:t>
            </w:r>
          </w:p>
        </w:tc>
      </w:tr>
    </w:tbl>
    <w:bookmarkStart w:name="z291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Краснояр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25 қосымша</w:t>
            </w:r>
          </w:p>
        </w:tc>
      </w:tr>
    </w:tbl>
    <w:bookmarkStart w:name="z295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Опытное поле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28 қосымша</w:t>
            </w:r>
          </w:p>
        </w:tc>
      </w:tr>
    </w:tbl>
    <w:bookmarkStart w:name="z30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Секисовка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31 қосымша</w:t>
            </w:r>
          </w:p>
        </w:tc>
      </w:tr>
    </w:tbl>
    <w:bookmarkStart w:name="z30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Ушаново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34 қосымша</w:t>
            </w:r>
          </w:p>
        </w:tc>
      </w:tr>
    </w:tbl>
    <w:bookmarkStart w:name="z309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Тархан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36/3-VІ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28/2-VІ шешіміне 37 қосымша</w:t>
            </w:r>
          </w:p>
        </w:tc>
      </w:tr>
    </w:tbl>
    <w:bookmarkStart w:name="z313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Глубокое ауданы Черемшанка ауылдық округінің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