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d68f" w14:textId="b37d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2016 жылғы 22 желтоқсандағы № 9/73-VI "Жарма ауданыны бойынша коммуналдық қалдықтардың түзілу және жинақталу нормаларын және тұрмыстық қатты қалдықтарын көму тарифтерін бекіту туралы" шешімінің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2019 жылғы № 30/256-VI шешімі. Шығыс Қазақстан облысының Әділет департаментінде 2019 жылғы 15 наурызда № 5777 болып тіркелді. Күші жойылды – Шығыс Қазақстан облысы Жарма аудандық мәслихатының 2019 жылғы 18 қарашадағы № 40/326-VI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Жарма аудандық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40/326-VI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15)-тармақшасына және 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2018 жылғы 15 қазандағы № 409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қалдықтардың түзілу және жинақталу нормаларын есептеудің қағидаларына өзгерістер енгізілгендіктен, Жарма аудандық мәслихатының 2016 жылғы 22 желтоқсандағы № 9/73-VI "Жарма ауданыны бойынша коммуналдық қалдықтардың түзілу және жинақталу нормаларын және тұрмыстық қатты қалдықтарын көму тарифтерін бекіту туралы" (нормативтік құқықтық актілерді мемлекеттік тіркеу Тізілімінде № 4846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қолданыстағы заңнамаға сәйкестеу және Жарма аудандық мәслихатының сессиясында оның қабылдануына дейін қолданылуы тоқтата тұрылсын.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