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a218" w14:textId="06aa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2019 жылғы 12 сәуірдегі № 96 қаулысы. Шығыс Қазақстан облысының Әділет департаментінде 2019 жылғы 16 сәуірде № 5858 болып тіркелді. Күші жойылды - Шығыс Қазақстан облысы Жарма ауданы әкімдігінің 2020 жылғы 14 шілдедегі № 281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әкімдігінің 14.07.2020 </w:t>
      </w:r>
      <w:r>
        <w:rPr>
          <w:rFonts w:ascii="Times New Roman"/>
          <w:b w:val="false"/>
          <w:i w:val="false"/>
          <w:color w:val="ff0000"/>
          <w:sz w:val="28"/>
        </w:rPr>
        <w:t>№ 281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Қазақстан Республикасының 2016 жылғы 06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"Мүгедектерді жұмысқа орналастыру үшін жұмыс орындарын квоталау қағидаларын бекіту туралы" (Нормативтік құқықтық актілердің мемлекеттік тіркеу тізілімінде 14010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және мүгедектерді жұмыспен қамтуға көмек көрсету мақсатында,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Жарма ауданында ауыр жұмыстарды, еңбек жағдайлары зиянды, қауіпті жұмыс орындарын есептемегенде, жұмыс орындары санынан екіден төрт пайызға дейінгі мөлшерінде мүгедектер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Жарма ауданы әкімдігінің 2018 жылғы 16 шілдедегі № 204 "Мүгедектер үшін жұмыс орындарының квотасы туралы" (Нормативтік құқықтық актілерді мемлекеттік тіркеу тізілімінде № 5-10-149 тіркелген, 2018 жылғы 10 тамыздағы "Қалба тынысы" аудандық газетінде және 2018 жылы 14 тамызында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"Жарма ауданының жұмыспен қамту және әлеуметтік бағдарламалар бөлімі"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аудан әкімінің орынбасары А. Ибраевқа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96 қаулысына қосымша</w:t>
            </w:r>
          </w:p>
        </w:tc>
      </w:tr>
    </w:tbl>
    <w:bookmarkStart w:name="z19" w:id="11"/>
    <w:p>
      <w:pPr>
        <w:spacing w:after="0"/>
        <w:ind w:left="0"/>
        <w:jc w:val="left"/>
      </w:pPr>
      <w:r>
        <w:rPr>
          <w:rFonts w:ascii="Times New Roman"/>
          <w:b/>
          <w:i w:val="false"/>
          <w:color w:val="000000"/>
        </w:rPr>
        <w:t xml:space="preserve"> Мүгедектер үшін жұмыс орындарына квота белгіленген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902"/>
        <w:gridCol w:w="1855"/>
        <w:gridCol w:w="2053"/>
        <w:gridCol w:w="1408"/>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"П.Г.Карелин атындағы орта мектебі"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"Георгиевка орта мектебі"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"Георгиевский завод насосного оборудования" жауапкершілігі шектеулі серіктестігі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"Абай атындағы көпсалалы мектеп-гимназиясы"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"Жарма орталық аудандық ауруханасы" коммуналдық мемлекеттік қазыналық кәсіпорны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"Шар қалалық ауруханасы" коммуналдық мемлекеттік қазыналық кәсіпорны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 аудандық мәдениет үйі" коммуналдық мемлекеттік қазыналық кәсіпорны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"Маяковский атындағы орта мектебі"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жауапкершілігі шектеулі серіктестігінің- "ПМС Шар" филиалы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"Шар локомотив жөндеу депосы" филиалы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шаруашылық жүргізу құқығындағы "Жарма ауданының ветеринарлық қызметі" коммуналдық мемлекеттік кәсіпорын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"Б.Турсынов атындағы орта мектебі"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"Абай атындағы мектеп- балабақша кешені"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Құрылыс - Газ" жауапкершілігі шектеулі серіктестігі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дене шынықтыру және спорт бөлімінің балалар- жасөспірімдер спорт мектебі"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"К. Шакенов атындағы орта мектебі"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"Т. Кобдыкова атындағы орта мектебі"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Тау-Дала филиалы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"Аумақтық әлеуметтік қызмет көрсету орталығы" коммуналдық мемлекеттік мекемесі.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