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37c74" w14:textId="0237c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2018 жылғы 10 шілдедегі № 23/207-VI "Әлеуметтік көмек көрсетудің, оның мөлшерлерiн белгiлеудiң және мұқтаж азаматтардың жекелеген санаттарының тiзбесiн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2019 жылғы 7 маусымдағы № 34/282-VI шешімі. Шығыс Қазақстан облысының Әділет департаментінде 2019 жылғы 17 маусымда № 6016 болып тіркелді. Күші жойылды - Шығыс Қазақстан облысы Жарма аудандық мәслихатының 2020 жылғы 30 желтоқсандағы № 53/530-VI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аудандық мәслихатының 30.12.2020 </w:t>
      </w:r>
      <w:r>
        <w:rPr>
          <w:rFonts w:ascii="Times New Roman"/>
          <w:b w:val="false"/>
          <w:i w:val="false"/>
          <w:color w:val="ff0000"/>
          <w:sz w:val="28"/>
        </w:rPr>
        <w:t>№ 53/530-VI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Жарма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Жарма аудандық мәслихатының 2018 жылғы 10 шілдедегі № 23/207-VI "Әлеуметтік көмек көрсетудің, оның мөлшерлерiн белгiлеудiң және мұқтаж азаматтардың жекелеген санаттарының тiзбесiн айқындаудың Қағидаларын бекіту туралы" (нормативтік құқықтық актілерді мемлекеттік тіркеу тізілімінде № 5-10-148 болып тіркелген, Қазақстан Республикасы нормативтік құқықтық актілерінің Эталондық бақылау банкінде электрондық түрдегі 2018 жылы 9 тамызда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2"/>
    <w:bookmarkStart w:name="z9" w:id="3"/>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10"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Скаков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2019 жылғы 7 маусымдаңы </w:t>
            </w:r>
            <w:r>
              <w:br/>
            </w:r>
            <w:r>
              <w:rPr>
                <w:rFonts w:ascii="Times New Roman"/>
                <w:b w:val="false"/>
                <w:i w:val="false"/>
                <w:color w:val="000000"/>
                <w:sz w:val="20"/>
              </w:rPr>
              <w:t>№ 34/282-VI шешіміне қосымша</w:t>
            </w:r>
          </w:p>
        </w:tc>
      </w:tr>
    </w:tbl>
    <w:bookmarkStart w:name="z14" w:id="5"/>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5"/>
    <w:bookmarkStart w:name="z15" w:id="6"/>
    <w:p>
      <w:pPr>
        <w:spacing w:after="0"/>
        <w:ind w:left="0"/>
        <w:jc w:val="left"/>
      </w:pPr>
      <w:r>
        <w:rPr>
          <w:rFonts w:ascii="Times New Roman"/>
          <w:b/>
          <w:i w:val="false"/>
          <w:color w:val="000000"/>
        </w:rPr>
        <w:t xml:space="preserve"> 1. Жалпы ережелер</w:t>
      </w:r>
    </w:p>
    <w:bookmarkEnd w:id="6"/>
    <w:bookmarkStart w:name="z16" w:id="7"/>
    <w:p>
      <w:pPr>
        <w:spacing w:after="0"/>
        <w:ind w:left="0"/>
        <w:jc w:val="both"/>
      </w:pPr>
      <w:r>
        <w:rPr>
          <w:rFonts w:ascii="Times New Roman"/>
          <w:b w:val="false"/>
          <w:i w:val="false"/>
          <w:color w:val="000000"/>
          <w:sz w:val="28"/>
        </w:rPr>
        <w:t>
      1. Әлеуметтік көмек көрсетудің, оның мөлшерлерін белгілеудің және мұқтаж азаматтардың жекелеген санаттарының тізбесін айқындаудың Қағидасында (бұдан әрі – Қағидалар) пайдаланылатын негізгі терминдер мен ұғымдар:</w:t>
      </w:r>
    </w:p>
    <w:bookmarkEnd w:id="7"/>
    <w:bookmarkStart w:name="z17"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8"/>
    <w:bookmarkStart w:name="z18" w:id="9"/>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bookmarkEnd w:id="9"/>
    <w:bookmarkStart w:name="z19" w:id="10"/>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Жарма ауданы әкімінің шешімімен құрылатын комиссия;</w:t>
      </w:r>
    </w:p>
    <w:bookmarkEnd w:id="10"/>
    <w:bookmarkStart w:name="z20" w:id="11"/>
    <w:p>
      <w:pPr>
        <w:spacing w:after="0"/>
        <w:ind w:left="0"/>
        <w:jc w:val="both"/>
      </w:pPr>
      <w:r>
        <w:rPr>
          <w:rFonts w:ascii="Times New Roman"/>
          <w:b w:val="false"/>
          <w:i w:val="false"/>
          <w:color w:val="000000"/>
          <w:sz w:val="28"/>
        </w:rPr>
        <w:t>
      4) ең төмен күнкөріс деңгейі – Шығыс Қазақстан облысының статистикалық органдары есептейтін мөлшері бойынша ең төмен тұтыну себетінің құнына тең, бір адамға қажетті ең төмен ақшалай кіріс;</w:t>
      </w:r>
    </w:p>
    <w:bookmarkEnd w:id="11"/>
    <w:bookmarkStart w:name="z21" w:id="12"/>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12"/>
    <w:bookmarkStart w:name="z22" w:id="13"/>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3" w:id="14"/>
    <w:p>
      <w:pPr>
        <w:spacing w:after="0"/>
        <w:ind w:left="0"/>
        <w:jc w:val="both"/>
      </w:pPr>
      <w:r>
        <w:rPr>
          <w:rFonts w:ascii="Times New Roman"/>
          <w:b w:val="false"/>
          <w:i w:val="false"/>
          <w:color w:val="000000"/>
          <w:sz w:val="28"/>
        </w:rPr>
        <w:t>
      7) орталық атқарушы орган – халықты әлеуметтік қорғау саласында мемлекеттік саясатты іске асыруды қамтамасыз ететін мемлекеттік орган;</w:t>
      </w:r>
    </w:p>
    <w:bookmarkEnd w:id="14"/>
    <w:bookmarkStart w:name="z24" w:id="15"/>
    <w:p>
      <w:pPr>
        <w:spacing w:after="0"/>
        <w:ind w:left="0"/>
        <w:jc w:val="both"/>
      </w:pPr>
      <w:r>
        <w:rPr>
          <w:rFonts w:ascii="Times New Roman"/>
          <w:b w:val="false"/>
          <w:i w:val="false"/>
          <w:color w:val="000000"/>
          <w:sz w:val="28"/>
        </w:rPr>
        <w:t>
      8) өмірлік қиын жағдай – азаматтың тыныс-тіршілігін объективті түрде бұзатын, ол оны өз бетінше еңсере алмайтын ахуал;</w:t>
      </w:r>
    </w:p>
    <w:bookmarkEnd w:id="15"/>
    <w:bookmarkStart w:name="z25" w:id="16"/>
    <w:p>
      <w:pPr>
        <w:spacing w:after="0"/>
        <w:ind w:left="0"/>
        <w:jc w:val="both"/>
      </w:pPr>
      <w:r>
        <w:rPr>
          <w:rFonts w:ascii="Times New Roman"/>
          <w:b w:val="false"/>
          <w:i w:val="false"/>
          <w:color w:val="000000"/>
          <w:sz w:val="28"/>
        </w:rPr>
        <w:t>
      9) уәкілетті орган – жергілікті бюджет есебінен қаржыландырылатын, әлеуметтік көмек көрсетуді жүзеге асыратын "Жарма ауданының жұмыспен қамту және әлеуметтік бағдарламалар бөлімі" мемлекеттік мекемесі;</w:t>
      </w:r>
    </w:p>
    <w:bookmarkEnd w:id="16"/>
    <w:bookmarkStart w:name="z26" w:id="17"/>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7"/>
    <w:bookmarkStart w:name="z27" w:id="18"/>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18"/>
    <w:bookmarkStart w:name="z28" w:id="19"/>
    <w:p>
      <w:pPr>
        <w:spacing w:after="0"/>
        <w:ind w:left="0"/>
        <w:jc w:val="both"/>
      </w:pPr>
      <w:r>
        <w:rPr>
          <w:rFonts w:ascii="Times New Roman"/>
          <w:b w:val="false"/>
          <w:i w:val="false"/>
          <w:color w:val="000000"/>
          <w:sz w:val="28"/>
        </w:rPr>
        <w:t>
      2. Осы Қағидалардың мақсаттары үшін әлеуметтік көмек ретінде Жарма ауданының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нысанда көрсететін көмек түсініледі.</w:t>
      </w:r>
    </w:p>
    <w:bookmarkEnd w:id="19"/>
    <w:bookmarkStart w:name="z29" w:id="20"/>
    <w:p>
      <w:pPr>
        <w:spacing w:after="0"/>
        <w:ind w:left="0"/>
        <w:jc w:val="both"/>
      </w:pPr>
      <w:r>
        <w:rPr>
          <w:rFonts w:ascii="Times New Roman"/>
          <w:b w:val="false"/>
          <w:i w:val="false"/>
          <w:color w:val="000000"/>
          <w:sz w:val="28"/>
        </w:rPr>
        <w:t>
      3. Осы Қағидалар Жарма ауданының аумағында тіркелген тұлғаларға таралады.</w:t>
      </w:r>
    </w:p>
    <w:bookmarkEnd w:id="20"/>
    <w:bookmarkStart w:name="z30" w:id="21"/>
    <w:p>
      <w:pPr>
        <w:spacing w:after="0"/>
        <w:ind w:left="0"/>
        <w:jc w:val="both"/>
      </w:pPr>
      <w:r>
        <w:rPr>
          <w:rFonts w:ascii="Times New Roman"/>
          <w:b w:val="false"/>
          <w:i w:val="false"/>
          <w:color w:val="000000"/>
          <w:sz w:val="28"/>
        </w:rPr>
        <w:t>
      4. Адамға (отбасыға) әлеуметтік көмек бір рет және (немесе) мерзімді көрсетіледі.</w:t>
      </w:r>
    </w:p>
    <w:bookmarkEnd w:id="21"/>
    <w:bookmarkStart w:name="z31" w:id="22"/>
    <w:p>
      <w:pPr>
        <w:spacing w:after="0"/>
        <w:ind w:left="0"/>
        <w:jc w:val="both"/>
      </w:pPr>
      <w:r>
        <w:rPr>
          <w:rFonts w:ascii="Times New Roman"/>
          <w:b w:val="false"/>
          <w:i w:val="false"/>
          <w:color w:val="000000"/>
          <w:sz w:val="28"/>
        </w:rPr>
        <w:t>
      5. Учаскелік және арнайы комиссиялар өз қызметін Шығыс Қазақстан облысы әкімдігі бекітетін ережелердің негізінде жүзеге асырады.</w:t>
      </w:r>
    </w:p>
    <w:bookmarkEnd w:id="22"/>
    <w:bookmarkStart w:name="z32" w:id="23"/>
    <w:p>
      <w:pPr>
        <w:spacing w:after="0"/>
        <w:ind w:left="0"/>
        <w:jc w:val="left"/>
      </w:pPr>
      <w:r>
        <w:rPr>
          <w:rFonts w:ascii="Times New Roman"/>
          <w:b/>
          <w:i w:val="false"/>
          <w:color w:val="000000"/>
        </w:rPr>
        <w:t xml:space="preserve"> 2. Әлеуметтік көмек алушылар санаттарының тізбесін айқындау, әлеуметтік көмектің мөлшерлерін және жан басына шаққандағы орташа табыстың шегін белгілеудің тәртібі</w:t>
      </w:r>
    </w:p>
    <w:bookmarkEnd w:id="23"/>
    <w:bookmarkStart w:name="z33" w:id="24"/>
    <w:p>
      <w:pPr>
        <w:spacing w:after="0"/>
        <w:ind w:left="0"/>
        <w:jc w:val="both"/>
      </w:pPr>
      <w:r>
        <w:rPr>
          <w:rFonts w:ascii="Times New Roman"/>
          <w:b w:val="false"/>
          <w:i w:val="false"/>
          <w:color w:val="000000"/>
          <w:sz w:val="28"/>
        </w:rPr>
        <w:t>
      6. Алушылар санатының тізбесін, әлеуметтік көмектің шекті мөлшерлерін, табиғи зілзаланың немесе өрттің салдарынан өмірлік қиын жағдай туындаған кезде әлеуметтік көмекке өтініш білдіру мерзімдерін Жарма ауданының әкімдігі және Жарма аудандық мәслихатының шешімімен бекітіледі.</w:t>
      </w:r>
    </w:p>
    <w:bookmarkEnd w:id="24"/>
    <w:bookmarkStart w:name="z34" w:id="25"/>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bookmarkEnd w:id="25"/>
    <w:bookmarkStart w:name="z35" w:id="26"/>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26"/>
    <w:bookmarkStart w:name="z36" w:id="27"/>
    <w:p>
      <w:pPr>
        <w:spacing w:after="0"/>
        <w:ind w:left="0"/>
        <w:jc w:val="both"/>
      </w:pPr>
      <w:r>
        <w:rPr>
          <w:rFonts w:ascii="Times New Roman"/>
          <w:b w:val="false"/>
          <w:i w:val="false"/>
          <w:color w:val="000000"/>
          <w:sz w:val="28"/>
        </w:rPr>
        <w:t xml:space="preserve">
      2) табиғи зілзаланың немесе өрттің салдарынан азаматқа (отбасына) не оның мүлкіне </w:t>
      </w:r>
    </w:p>
    <w:bookmarkEnd w:id="27"/>
    <w:bookmarkStart w:name="z37" w:id="28"/>
    <w:p>
      <w:pPr>
        <w:spacing w:after="0"/>
        <w:ind w:left="0"/>
        <w:jc w:val="both"/>
      </w:pPr>
      <w:r>
        <w:rPr>
          <w:rFonts w:ascii="Times New Roman"/>
          <w:b w:val="false"/>
          <w:i w:val="false"/>
          <w:color w:val="000000"/>
          <w:sz w:val="28"/>
        </w:rPr>
        <w:t>
      зиян келтіру не әлеуметтік мәні бар аурулардың болуы;</w:t>
      </w:r>
    </w:p>
    <w:bookmarkEnd w:id="28"/>
    <w:bookmarkStart w:name="z38" w:id="29"/>
    <w:p>
      <w:pPr>
        <w:spacing w:after="0"/>
        <w:ind w:left="0"/>
        <w:jc w:val="both"/>
      </w:pPr>
      <w:r>
        <w:rPr>
          <w:rFonts w:ascii="Times New Roman"/>
          <w:b w:val="false"/>
          <w:i w:val="false"/>
          <w:color w:val="000000"/>
          <w:sz w:val="28"/>
        </w:rPr>
        <w:t>
      3) ең төмен күнкөріс деңгейіне еселік қатынаста белгіленген шектен аспайтын жан басына шаққандағы орташа табыстың болуы;</w:t>
      </w:r>
    </w:p>
    <w:bookmarkEnd w:id="29"/>
    <w:bookmarkStart w:name="z39" w:id="30"/>
    <w:p>
      <w:pPr>
        <w:spacing w:after="0"/>
        <w:ind w:left="0"/>
        <w:jc w:val="both"/>
      </w:pPr>
      <w:r>
        <w:rPr>
          <w:rFonts w:ascii="Times New Roman"/>
          <w:b w:val="false"/>
          <w:i w:val="false"/>
          <w:color w:val="000000"/>
          <w:sz w:val="28"/>
        </w:rPr>
        <w:t xml:space="preserve">
      4) көпбалалы және/немесе ауданның мектепке дейінгі ұйымдарына баратын, отбасыда ерекше білім беру қажеттілігі бар балалардың болуы болып табылады. </w:t>
      </w:r>
    </w:p>
    <w:bookmarkEnd w:id="30"/>
    <w:bookmarkStart w:name="z40" w:id="31"/>
    <w:p>
      <w:pPr>
        <w:spacing w:after="0"/>
        <w:ind w:left="0"/>
        <w:jc w:val="both"/>
      </w:pPr>
      <w:r>
        <w:rPr>
          <w:rFonts w:ascii="Times New Roman"/>
          <w:b w:val="false"/>
          <w:i w:val="false"/>
          <w:color w:val="000000"/>
          <w:sz w:val="28"/>
        </w:rPr>
        <w:t>
      7. Әлеуметтік көмек алушылар санатының тізбесі:</w:t>
      </w:r>
    </w:p>
    <w:bookmarkEnd w:id="31"/>
    <w:bookmarkStart w:name="z41" w:id="32"/>
    <w:p>
      <w:pPr>
        <w:spacing w:after="0"/>
        <w:ind w:left="0"/>
        <w:jc w:val="both"/>
      </w:pPr>
      <w:r>
        <w:rPr>
          <w:rFonts w:ascii="Times New Roman"/>
          <w:b w:val="false"/>
          <w:i w:val="false"/>
          <w:color w:val="000000"/>
          <w:sz w:val="28"/>
        </w:rPr>
        <w:t>
      1) жетім балалар және ата-аналарының қамқорлығынсыз қалған балалар;</w:t>
      </w:r>
    </w:p>
    <w:bookmarkEnd w:id="32"/>
    <w:bookmarkStart w:name="z42" w:id="33"/>
    <w:p>
      <w:pPr>
        <w:spacing w:after="0"/>
        <w:ind w:left="0"/>
        <w:jc w:val="both"/>
      </w:pPr>
      <w:r>
        <w:rPr>
          <w:rFonts w:ascii="Times New Roman"/>
          <w:b w:val="false"/>
          <w:i w:val="false"/>
          <w:color w:val="000000"/>
          <w:sz w:val="28"/>
        </w:rPr>
        <w:t>
      2) қадағалаусыз қалған, оның ішінде девиантты мінез-құлықты кәмелетке толмағандар;</w:t>
      </w:r>
    </w:p>
    <w:bookmarkEnd w:id="33"/>
    <w:bookmarkStart w:name="z43" w:id="34"/>
    <w:p>
      <w:pPr>
        <w:spacing w:after="0"/>
        <w:ind w:left="0"/>
        <w:jc w:val="both"/>
      </w:pPr>
      <w:r>
        <w:rPr>
          <w:rFonts w:ascii="Times New Roman"/>
          <w:b w:val="false"/>
          <w:i w:val="false"/>
          <w:color w:val="000000"/>
          <w:sz w:val="28"/>
        </w:rPr>
        <w:t>
      3) кәмелетке толмағандардың арнаулы білім беру ұйымдарында, ерекше режимде ұстайтын білім беру ұйымдарында болуы;</w:t>
      </w:r>
    </w:p>
    <w:bookmarkEnd w:id="34"/>
    <w:bookmarkStart w:name="z44" w:id="35"/>
    <w:p>
      <w:pPr>
        <w:spacing w:after="0"/>
        <w:ind w:left="0"/>
        <w:jc w:val="both"/>
      </w:pPr>
      <w:r>
        <w:rPr>
          <w:rFonts w:ascii="Times New Roman"/>
          <w:b w:val="false"/>
          <w:i w:val="false"/>
          <w:color w:val="000000"/>
          <w:sz w:val="28"/>
        </w:rPr>
        <w:t xml:space="preserve">
      4) туғаннан бастап үш жасқа дейінгі ерте психофизикалық даму мүмкіндіктері шектелген балалар; </w:t>
      </w:r>
    </w:p>
    <w:bookmarkEnd w:id="35"/>
    <w:bookmarkStart w:name="z45" w:id="36"/>
    <w:p>
      <w:pPr>
        <w:spacing w:after="0"/>
        <w:ind w:left="0"/>
        <w:jc w:val="both"/>
      </w:pPr>
      <w:r>
        <w:rPr>
          <w:rFonts w:ascii="Times New Roman"/>
          <w:b w:val="false"/>
          <w:i w:val="false"/>
          <w:color w:val="000000"/>
          <w:sz w:val="28"/>
        </w:rPr>
        <w:t xml:space="preserve">
      5) дене және (немесе) бітімі ақыл-ой мүмкіндіктерімен байланысты организм функцияларының тұрақты бұзылуы бар адамдар; </w:t>
      </w:r>
    </w:p>
    <w:bookmarkEnd w:id="36"/>
    <w:bookmarkStart w:name="z46" w:id="37"/>
    <w:p>
      <w:pPr>
        <w:spacing w:after="0"/>
        <w:ind w:left="0"/>
        <w:jc w:val="both"/>
      </w:pPr>
      <w:r>
        <w:rPr>
          <w:rFonts w:ascii="Times New Roman"/>
          <w:b w:val="false"/>
          <w:i w:val="false"/>
          <w:color w:val="000000"/>
          <w:sz w:val="28"/>
        </w:rPr>
        <w:t>
      6) әлеуметтік мәні бар аурулары нәтижесінде тыныс-тіршілігінің шектелуі және айналадағыларға қауіп төндіретін аурулары бар адамдар;</w:t>
      </w:r>
    </w:p>
    <w:bookmarkEnd w:id="37"/>
    <w:bookmarkStart w:name="z47" w:id="38"/>
    <w:p>
      <w:pPr>
        <w:spacing w:after="0"/>
        <w:ind w:left="0"/>
        <w:jc w:val="both"/>
      </w:pPr>
      <w:r>
        <w:rPr>
          <w:rFonts w:ascii="Times New Roman"/>
          <w:b w:val="false"/>
          <w:i w:val="false"/>
          <w:color w:val="000000"/>
          <w:sz w:val="28"/>
        </w:rPr>
        <w:t>
      7) жасының егде тартуына байланысты, ауруы және (немесе) мүгедектігі салдарынан өзіне-өзі күтім жасай алмайтын адамдар;</w:t>
      </w:r>
    </w:p>
    <w:bookmarkEnd w:id="38"/>
    <w:bookmarkStart w:name="z48" w:id="39"/>
    <w:p>
      <w:pPr>
        <w:spacing w:after="0"/>
        <w:ind w:left="0"/>
        <w:jc w:val="both"/>
      </w:pPr>
      <w:r>
        <w:rPr>
          <w:rFonts w:ascii="Times New Roman"/>
          <w:b w:val="false"/>
          <w:i w:val="false"/>
          <w:color w:val="000000"/>
          <w:sz w:val="28"/>
        </w:rPr>
        <w:t>
      8) әлеуметтік бейімсіздікке және әлеуметтік депривацияға әкеп соқтырған қатыгездікке ұшыраған адамдар;</w:t>
      </w:r>
    </w:p>
    <w:bookmarkEnd w:id="39"/>
    <w:bookmarkStart w:name="z49" w:id="40"/>
    <w:p>
      <w:pPr>
        <w:spacing w:after="0"/>
        <w:ind w:left="0"/>
        <w:jc w:val="both"/>
      </w:pPr>
      <w:r>
        <w:rPr>
          <w:rFonts w:ascii="Times New Roman"/>
          <w:b w:val="false"/>
          <w:i w:val="false"/>
          <w:color w:val="000000"/>
          <w:sz w:val="28"/>
        </w:rPr>
        <w:t>
      9) баспанасыздар (белгілі бір тұрғылықты жері жоқ адамдар);</w:t>
      </w:r>
    </w:p>
    <w:bookmarkEnd w:id="40"/>
    <w:bookmarkStart w:name="z50" w:id="41"/>
    <w:p>
      <w:pPr>
        <w:spacing w:after="0"/>
        <w:ind w:left="0"/>
        <w:jc w:val="both"/>
      </w:pPr>
      <w:r>
        <w:rPr>
          <w:rFonts w:ascii="Times New Roman"/>
          <w:b w:val="false"/>
          <w:i w:val="false"/>
          <w:color w:val="000000"/>
          <w:sz w:val="28"/>
        </w:rPr>
        <w:t>
      10) бас бостандығынан айыру орындарынан босап шыққан адамадар;</w:t>
      </w:r>
    </w:p>
    <w:bookmarkEnd w:id="41"/>
    <w:bookmarkStart w:name="z51" w:id="42"/>
    <w:p>
      <w:pPr>
        <w:spacing w:after="0"/>
        <w:ind w:left="0"/>
        <w:jc w:val="both"/>
      </w:pPr>
      <w:r>
        <w:rPr>
          <w:rFonts w:ascii="Times New Roman"/>
          <w:b w:val="false"/>
          <w:i w:val="false"/>
          <w:color w:val="000000"/>
          <w:sz w:val="28"/>
        </w:rPr>
        <w:t>
      11) пробация қызметінің есебінде тұрған адамдар;</w:t>
      </w:r>
    </w:p>
    <w:bookmarkEnd w:id="42"/>
    <w:bookmarkStart w:name="z52" w:id="43"/>
    <w:p>
      <w:pPr>
        <w:spacing w:after="0"/>
        <w:ind w:left="0"/>
        <w:jc w:val="both"/>
      </w:pPr>
      <w:r>
        <w:rPr>
          <w:rFonts w:ascii="Times New Roman"/>
          <w:b w:val="false"/>
          <w:i w:val="false"/>
          <w:color w:val="000000"/>
          <w:sz w:val="28"/>
        </w:rPr>
        <w:t>
      12) табиғи зілзаланың немесе өрттің салдарынан зиян алған адамдар (отбасылар);</w:t>
      </w:r>
    </w:p>
    <w:bookmarkEnd w:id="43"/>
    <w:bookmarkStart w:name="z53" w:id="44"/>
    <w:p>
      <w:pPr>
        <w:spacing w:after="0"/>
        <w:ind w:left="0"/>
        <w:jc w:val="both"/>
      </w:pPr>
      <w:r>
        <w:rPr>
          <w:rFonts w:ascii="Times New Roman"/>
          <w:b w:val="false"/>
          <w:i w:val="false"/>
          <w:color w:val="000000"/>
          <w:sz w:val="28"/>
        </w:rPr>
        <w:t>
      13) ең төмен күнкөріс деңгейіне еселік қатынаста белгіленген шектен аспайтын жан басына шаққандағы орташа табысы бар адамдар (отбасылар);</w:t>
      </w:r>
    </w:p>
    <w:bookmarkEnd w:id="44"/>
    <w:bookmarkStart w:name="z54" w:id="45"/>
    <w:p>
      <w:pPr>
        <w:spacing w:after="0"/>
        <w:ind w:left="0"/>
        <w:jc w:val="both"/>
      </w:pPr>
      <w:r>
        <w:rPr>
          <w:rFonts w:ascii="Times New Roman"/>
          <w:b w:val="false"/>
          <w:i w:val="false"/>
          <w:color w:val="000000"/>
          <w:sz w:val="28"/>
        </w:rPr>
        <w:t>
      14) ауданның мектепке дейінгі ұйымдарына баратын көпбалалық отбасылардағы балалар және ерекше білім беру қажеттіліктері бар балалар.</w:t>
      </w:r>
    </w:p>
    <w:bookmarkEnd w:id="45"/>
    <w:bookmarkStart w:name="z55" w:id="46"/>
    <w:p>
      <w:pPr>
        <w:spacing w:after="0"/>
        <w:ind w:left="0"/>
        <w:jc w:val="both"/>
      </w:pPr>
      <w:r>
        <w:rPr>
          <w:rFonts w:ascii="Times New Roman"/>
          <w:b w:val="false"/>
          <w:i w:val="false"/>
          <w:color w:val="000000"/>
          <w:sz w:val="28"/>
        </w:rPr>
        <w:t>
      8. Жан басына шаққандағы орташа табыстың шегі ең төмен күнкөріс деңгейінің бір еселік мөлшерінде белгіленсін.</w:t>
      </w:r>
    </w:p>
    <w:bookmarkEnd w:id="46"/>
    <w:bookmarkStart w:name="z56" w:id="47"/>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7 тармағының</w:t>
      </w:r>
      <w:r>
        <w:rPr>
          <w:rFonts w:ascii="Times New Roman"/>
          <w:b w:val="false"/>
          <w:i w:val="false"/>
          <w:color w:val="000000"/>
          <w:sz w:val="28"/>
        </w:rPr>
        <w:t xml:space="preserve"> 14) тармақшасында көрсетілген санатының алушыларына жан басына шаққандағы орташа табыстың шегі ең төмен күнкөріс деңгейінің алты еселік мөлшерінде белгіленсін.</w:t>
      </w:r>
    </w:p>
    <w:bookmarkEnd w:id="47"/>
    <w:bookmarkStart w:name="z57" w:id="48"/>
    <w:p>
      <w:pPr>
        <w:spacing w:after="0"/>
        <w:ind w:left="0"/>
        <w:jc w:val="both"/>
      </w:pPr>
      <w:r>
        <w:rPr>
          <w:rFonts w:ascii="Times New Roman"/>
          <w:b w:val="false"/>
          <w:i w:val="false"/>
          <w:color w:val="000000"/>
          <w:sz w:val="28"/>
        </w:rPr>
        <w:t>
      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 Өмірлік қиын жағдай туындаған кезде әлеуметтік көмектін шекті мөлшері 50 (елу) айлық есептік көрсеткішті құрайды.</w:t>
      </w:r>
    </w:p>
    <w:bookmarkEnd w:id="48"/>
    <w:bookmarkStart w:name="z58" w:id="49"/>
    <w:p>
      <w:pPr>
        <w:spacing w:after="0"/>
        <w:ind w:left="0"/>
        <w:jc w:val="both"/>
      </w:pPr>
      <w:r>
        <w:rPr>
          <w:rFonts w:ascii="Times New Roman"/>
          <w:b w:val="false"/>
          <w:i w:val="false"/>
          <w:color w:val="000000"/>
          <w:sz w:val="28"/>
        </w:rPr>
        <w:t>
      10. Түберкүлезбен ауыратын және амбулаториялық емделуде тұрған азаматтарға табыстарын есептеусіз ай сайынғы әлеуметтік көмек (жол жүрулеріне және қосымша азықтарына) – айына 6 (алты) айлық есептік көрсеткіш беріледі.</w:t>
      </w:r>
    </w:p>
    <w:bookmarkEnd w:id="49"/>
    <w:bookmarkStart w:name="z59" w:id="50"/>
    <w:p>
      <w:pPr>
        <w:spacing w:after="0"/>
        <w:ind w:left="0"/>
        <w:jc w:val="both"/>
      </w:pPr>
      <w:r>
        <w:rPr>
          <w:rFonts w:ascii="Times New Roman"/>
          <w:b w:val="false"/>
          <w:i w:val="false"/>
          <w:color w:val="000000"/>
          <w:sz w:val="28"/>
        </w:rPr>
        <w:t>
      11. Үй жағдайында арнаулы әлеуметтік қызмет алушы жалғызілікті қарттарға (мүгедектерге) табыстарын есептеусіз ай сайынғы (санитарлық-гигиеналық іс шаралар өткізуге) – айына 1 (бір) айлық есептік көрсеткіш көлемінде әлеуметтік көмек беріледі.</w:t>
      </w:r>
    </w:p>
    <w:bookmarkEnd w:id="50"/>
    <w:bookmarkStart w:name="z60" w:id="51"/>
    <w:p>
      <w:pPr>
        <w:spacing w:after="0"/>
        <w:ind w:left="0"/>
        <w:jc w:val="both"/>
      </w:pPr>
      <w:r>
        <w:rPr>
          <w:rFonts w:ascii="Times New Roman"/>
          <w:b w:val="false"/>
          <w:i w:val="false"/>
          <w:color w:val="000000"/>
          <w:sz w:val="28"/>
        </w:rPr>
        <w:t>
      12. Атаулы күндер мен мереке күндеріне бір реттік әлеуметтік көмек азаматтардың мынадай санаттарына көрсетіледі:</w:t>
      </w:r>
    </w:p>
    <w:bookmarkEnd w:id="51"/>
    <w:bookmarkStart w:name="z61" w:id="52"/>
    <w:p>
      <w:pPr>
        <w:spacing w:after="0"/>
        <w:ind w:left="0"/>
        <w:jc w:val="both"/>
      </w:pPr>
      <w:r>
        <w:rPr>
          <w:rFonts w:ascii="Times New Roman"/>
          <w:b w:val="false"/>
          <w:i w:val="false"/>
          <w:color w:val="000000"/>
          <w:sz w:val="28"/>
        </w:rPr>
        <w:t>
      1) Ауғанстан аумағынан әскерлерді шығару күні, интернационалист-жауынгерлерді еске алу күні – 15 ақпан – басқа мемлекеттердің аумақтарындағы ұрыс қимылдарға қатысушыларға – 35 (отыз бес) айлық есептік көрсеткіш;</w:t>
      </w:r>
    </w:p>
    <w:bookmarkEnd w:id="52"/>
    <w:bookmarkStart w:name="z62" w:id="53"/>
    <w:p>
      <w:pPr>
        <w:spacing w:after="0"/>
        <w:ind w:left="0"/>
        <w:jc w:val="both"/>
      </w:pPr>
      <w:r>
        <w:rPr>
          <w:rFonts w:ascii="Times New Roman"/>
          <w:b w:val="false"/>
          <w:i w:val="false"/>
          <w:color w:val="000000"/>
          <w:sz w:val="28"/>
        </w:rPr>
        <w:t>
      2) Халықаралық әйелдер күні – 8 наурыз;</w:t>
      </w:r>
    </w:p>
    <w:bookmarkEnd w:id="53"/>
    <w:bookmarkStart w:name="z63" w:id="54"/>
    <w:p>
      <w:pPr>
        <w:spacing w:after="0"/>
        <w:ind w:left="0"/>
        <w:jc w:val="both"/>
      </w:pPr>
      <w:r>
        <w:rPr>
          <w:rFonts w:ascii="Times New Roman"/>
          <w:b w:val="false"/>
          <w:i w:val="false"/>
          <w:color w:val="000000"/>
          <w:sz w:val="28"/>
        </w:rPr>
        <w:t>
      "Алтын алқа", "Күміс алқа" алқаларымен, I және II дәрежелі "Ана даңқы" ордендерімен марапатталған немесе бұрын "Батыр ана" атағын алған көпбалалы аналарға – 5 (бес) айлық есептік көрсеткіш;</w:t>
      </w:r>
    </w:p>
    <w:bookmarkEnd w:id="54"/>
    <w:bookmarkStart w:name="z64" w:id="55"/>
    <w:p>
      <w:pPr>
        <w:spacing w:after="0"/>
        <w:ind w:left="0"/>
        <w:jc w:val="both"/>
      </w:pPr>
      <w:r>
        <w:rPr>
          <w:rFonts w:ascii="Times New Roman"/>
          <w:b w:val="false"/>
          <w:i w:val="false"/>
          <w:color w:val="000000"/>
          <w:sz w:val="28"/>
        </w:rPr>
        <w:t>
      төрт және де одан аса бірге тұратын кәмелетке толмаған балалары бар көпбалалы отбасыларға – 5 (бес) айлық есептік көрсеткіш;</w:t>
      </w:r>
    </w:p>
    <w:bookmarkEnd w:id="55"/>
    <w:bookmarkStart w:name="z65" w:id="56"/>
    <w:p>
      <w:pPr>
        <w:spacing w:after="0"/>
        <w:ind w:left="0"/>
        <w:jc w:val="both"/>
      </w:pPr>
      <w:r>
        <w:rPr>
          <w:rFonts w:ascii="Times New Roman"/>
          <w:b w:val="false"/>
          <w:i w:val="false"/>
          <w:color w:val="000000"/>
          <w:sz w:val="28"/>
        </w:rPr>
        <w:t>
      3) Халықаралық радиациялық авариялар мен апаттар құрбандарын еске алу күні – 26 сәуір:</w:t>
      </w:r>
    </w:p>
    <w:bookmarkEnd w:id="56"/>
    <w:bookmarkStart w:name="z66" w:id="57"/>
    <w:p>
      <w:pPr>
        <w:spacing w:after="0"/>
        <w:ind w:left="0"/>
        <w:jc w:val="both"/>
      </w:pPr>
      <w:r>
        <w:rPr>
          <w:rFonts w:ascii="Times New Roman"/>
          <w:b w:val="false"/>
          <w:i w:val="false"/>
          <w:color w:val="000000"/>
          <w:sz w:val="28"/>
        </w:rPr>
        <w:t>
      1986-1987 жылдары Чернобыль АЭС-дағы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 35 (отыз бес) айлық есептік көрсеткіш;</w:t>
      </w:r>
    </w:p>
    <w:bookmarkEnd w:id="57"/>
    <w:bookmarkStart w:name="z67" w:id="58"/>
    <w:p>
      <w:pPr>
        <w:spacing w:after="0"/>
        <w:ind w:left="0"/>
        <w:jc w:val="both"/>
      </w:pPr>
      <w:r>
        <w:rPr>
          <w:rFonts w:ascii="Times New Roman"/>
          <w:b w:val="false"/>
          <w:i w:val="false"/>
          <w:color w:val="000000"/>
          <w:sz w:val="28"/>
        </w:rPr>
        <w:t>
      Чернобыль АЭС-дағы апаттың, азаматтық немесе әскери мақсаттағы объектiлердегi басқа да радиациялық апаттар мен авариялардың, ядролық қаруды сынаудың салдарынан мүгедек болған адамдарға – 25 (жиырма бес) айлық есептік көрсеткіш;</w:t>
      </w:r>
    </w:p>
    <w:bookmarkEnd w:id="58"/>
    <w:bookmarkStart w:name="z68" w:id="59"/>
    <w:p>
      <w:pPr>
        <w:spacing w:after="0"/>
        <w:ind w:left="0"/>
        <w:jc w:val="both"/>
      </w:pPr>
      <w:r>
        <w:rPr>
          <w:rFonts w:ascii="Times New Roman"/>
          <w:b w:val="false"/>
          <w:i w:val="false"/>
          <w:color w:val="000000"/>
          <w:sz w:val="28"/>
        </w:rPr>
        <w:t>
      1988-1989 жылдардағы Чернобыль АЭС-дағы апаттың зардаптарын жоюға қатысқандарға – 35 (отыз бес) айлық есептік көрсеткіш;</w:t>
      </w:r>
    </w:p>
    <w:bookmarkEnd w:id="59"/>
    <w:bookmarkStart w:name="z69" w:id="60"/>
    <w:p>
      <w:pPr>
        <w:spacing w:after="0"/>
        <w:ind w:left="0"/>
        <w:jc w:val="both"/>
      </w:pPr>
      <w:r>
        <w:rPr>
          <w:rFonts w:ascii="Times New Roman"/>
          <w:b w:val="false"/>
          <w:i w:val="false"/>
          <w:color w:val="000000"/>
          <w:sz w:val="28"/>
        </w:rPr>
        <w:t>
      4) Жеңіс күні – 9 мамыр:</w:t>
      </w:r>
    </w:p>
    <w:bookmarkEnd w:id="60"/>
    <w:bookmarkStart w:name="z70" w:id="61"/>
    <w:p>
      <w:pPr>
        <w:spacing w:after="0"/>
        <w:ind w:left="0"/>
        <w:jc w:val="both"/>
      </w:pPr>
      <w:r>
        <w:rPr>
          <w:rFonts w:ascii="Times New Roman"/>
          <w:b w:val="false"/>
          <w:i w:val="false"/>
          <w:color w:val="000000"/>
          <w:sz w:val="28"/>
        </w:rPr>
        <w:t>
      Ұлы Отан соғысының мүгедектері мен қатысушыларына – 215 (екі жүз он бес) айлық есептік көрсеткіш;</w:t>
      </w:r>
    </w:p>
    <w:bookmarkEnd w:id="61"/>
    <w:bookmarkStart w:name="z71" w:id="62"/>
    <w:p>
      <w:pPr>
        <w:spacing w:after="0"/>
        <w:ind w:left="0"/>
        <w:jc w:val="both"/>
      </w:pPr>
      <w:r>
        <w:rPr>
          <w:rFonts w:ascii="Times New Roman"/>
          <w:b w:val="false"/>
          <w:i w:val="false"/>
          <w:color w:val="000000"/>
          <w:sz w:val="28"/>
        </w:rPr>
        <w:t>
      қайталап некеге отырмаған Ұлы Отан соғысы уақытында қаза тапқан әскери қызметшілердің зайыптарына – 35 (отыз бес) айлық есептік көрсеткіш;</w:t>
      </w:r>
    </w:p>
    <w:bookmarkEnd w:id="62"/>
    <w:bookmarkStart w:name="z72" w:id="63"/>
    <w:p>
      <w:pPr>
        <w:spacing w:after="0"/>
        <w:ind w:left="0"/>
        <w:jc w:val="both"/>
      </w:pPr>
      <w:r>
        <w:rPr>
          <w:rFonts w:ascii="Times New Roman"/>
          <w:b w:val="false"/>
          <w:i w:val="false"/>
          <w:color w:val="000000"/>
          <w:sz w:val="28"/>
        </w:rPr>
        <w:t>
      қайтыс болған Ұлы Отан соғыс мүгедектерiнiң қайталап некеге отырмаған әйелдерiне – 4,5 (төрт бүтін оннан бес) айлық есептік көрсеткіш;</w:t>
      </w:r>
    </w:p>
    <w:bookmarkEnd w:id="63"/>
    <w:bookmarkStart w:name="z73" w:id="64"/>
    <w:p>
      <w:pPr>
        <w:spacing w:after="0"/>
        <w:ind w:left="0"/>
        <w:jc w:val="both"/>
      </w:pPr>
      <w:r>
        <w:rPr>
          <w:rFonts w:ascii="Times New Roman"/>
          <w:b w:val="false"/>
          <w:i w:val="false"/>
          <w:color w:val="000000"/>
          <w:sz w:val="28"/>
        </w:rPr>
        <w:t>
      Ұлы Отан соғысы жылдарында тылдағы қажырлы еңбегi және мiнсiз әскери қызметi үшiн бұрынғы Кеңестік Социалистік Республикалар Одағының ордендерiмен және медальдарымен наградталған адамдарға – 25 (жиырма бес) айлық есептік көрсеткіш;</w:t>
      </w:r>
    </w:p>
    <w:bookmarkEnd w:id="64"/>
    <w:bookmarkStart w:name="z74" w:id="65"/>
    <w:p>
      <w:pPr>
        <w:spacing w:after="0"/>
        <w:ind w:left="0"/>
        <w:jc w:val="both"/>
      </w:pPr>
      <w:r>
        <w:rPr>
          <w:rFonts w:ascii="Times New Roman"/>
          <w:b w:val="false"/>
          <w:i w:val="false"/>
          <w:color w:val="000000"/>
          <w:sz w:val="28"/>
        </w:rPr>
        <w:t>
      Ұлы Отан соғысы кезінде 1941 жылдың 22 маусым – 1945 жылдың 9 мамыр аралығында кемiнде алты ай жұмыс iстеген (әскери қызмет өткерген) адамдарға – 4,5 (төрт бүтін оннан бес) айлық есептік көрсеткіш;</w:t>
      </w:r>
    </w:p>
    <w:bookmarkEnd w:id="65"/>
    <w:bookmarkStart w:name="z75" w:id="66"/>
    <w:p>
      <w:pPr>
        <w:spacing w:after="0"/>
        <w:ind w:left="0"/>
        <w:jc w:val="both"/>
      </w:pPr>
      <w:r>
        <w:rPr>
          <w:rFonts w:ascii="Times New Roman"/>
          <w:b w:val="false"/>
          <w:i w:val="false"/>
          <w:color w:val="000000"/>
          <w:sz w:val="28"/>
        </w:rPr>
        <w:t>
      5) 31 мамыр – "Саяси қуғын-сүргін құрбандарын еске алу күні" саяси қуғын-сүргiндер құрбандарының, сондай-ақ зардап шеккен адамдарға – 4,5 (төрт бүтін оннан бес) айлық есептік көрсеткіш.</w:t>
      </w:r>
    </w:p>
    <w:bookmarkEnd w:id="66"/>
    <w:bookmarkStart w:name="z76" w:id="67"/>
    <w:p>
      <w:pPr>
        <w:spacing w:after="0"/>
        <w:ind w:left="0"/>
        <w:jc w:val="left"/>
      </w:pPr>
      <w:r>
        <w:rPr>
          <w:rFonts w:ascii="Times New Roman"/>
          <w:b/>
          <w:i w:val="false"/>
          <w:color w:val="000000"/>
        </w:rPr>
        <w:t xml:space="preserve"> 3. Әлеуметтiк көмек көрсету тәртiбi</w:t>
      </w:r>
    </w:p>
    <w:bookmarkEnd w:id="67"/>
    <w:bookmarkStart w:name="z77" w:id="68"/>
    <w:p>
      <w:pPr>
        <w:spacing w:after="0"/>
        <w:ind w:left="0"/>
        <w:jc w:val="both"/>
      </w:pPr>
      <w:r>
        <w:rPr>
          <w:rFonts w:ascii="Times New Roman"/>
          <w:b w:val="false"/>
          <w:i w:val="false"/>
          <w:color w:val="000000"/>
          <w:sz w:val="28"/>
        </w:rPr>
        <w:t>
      13. Атаулы күндер мен мереке күндерiне әлеуметтiк көмек алушылардан өтiнiштер талап етiлмей уәкiлеттi ұйымның не өзге де ұйымдардың ұсынымы бойынша Жарма ауданының әкімдігі бекітетін тізімдер бойынша көрсетіледі.</w:t>
      </w:r>
    </w:p>
    <w:bookmarkEnd w:id="68"/>
    <w:bookmarkStart w:name="z78" w:id="69"/>
    <w:p>
      <w:pPr>
        <w:spacing w:after="0"/>
        <w:ind w:left="0"/>
        <w:jc w:val="both"/>
      </w:pPr>
      <w:r>
        <w:rPr>
          <w:rFonts w:ascii="Times New Roman"/>
          <w:b w:val="false"/>
          <w:i w:val="false"/>
          <w:color w:val="000000"/>
          <w:sz w:val="28"/>
        </w:rPr>
        <w:t>
      14. Төлемді ай сайынғы әлеуметтік көмек кәсіпорыны түберкүлезбен ауыратын және амбулаториялық емделуде тұрған азаматтарға Шығыс Қазақстан облысы денсаулық сақтау басқармасының "Жарма аудандық орталық ауруханасы" шаруашылық жүргізу құқығындағы коммуналдық мемлекеттік кәсіпорнының және Шығыс Қазақстан облысы денсаулық сақтау басқармасының "Шар қалалық ауруханасы" шаруашылық жүргізу құқығындағы коммуналдық мемлекеттік кәсіпорнының бірінші басшысыларымен бекітілген тізім бойынша көрсетіледі.</w:t>
      </w:r>
    </w:p>
    <w:bookmarkEnd w:id="69"/>
    <w:bookmarkStart w:name="z79" w:id="70"/>
    <w:p>
      <w:pPr>
        <w:spacing w:after="0"/>
        <w:ind w:left="0"/>
        <w:jc w:val="both"/>
      </w:pPr>
      <w:r>
        <w:rPr>
          <w:rFonts w:ascii="Times New Roman"/>
          <w:b w:val="false"/>
          <w:i w:val="false"/>
          <w:color w:val="000000"/>
          <w:sz w:val="28"/>
        </w:rPr>
        <w:t>
      15. Төлемді ай сайынғы әлеуметтік көмек "Жарма ауданының жұмеспен қамту және әлеуметтік бағдарламалар бөлімі" мемлекеттік мекемесінің бірінші басшысымен бекітілген тізім бойынша үй жағдайында арнаулы әлеуметтік қызмет алушы жалғызілікті қарттарға (мүгедектерге) көрсетіледі.</w:t>
      </w:r>
    </w:p>
    <w:bookmarkEnd w:id="70"/>
    <w:bookmarkStart w:name="z80" w:id="71"/>
    <w:p>
      <w:pPr>
        <w:spacing w:after="0"/>
        <w:ind w:left="0"/>
        <w:jc w:val="both"/>
      </w:pPr>
      <w:r>
        <w:rPr>
          <w:rFonts w:ascii="Times New Roman"/>
          <w:b w:val="false"/>
          <w:i w:val="false"/>
          <w:color w:val="000000"/>
          <w:sz w:val="28"/>
        </w:rPr>
        <w:t>
      16. Өмірлік қиын жағдай туындаған кезде әлеуметтік көмек алу үшін өтініш беруші өзінің немесе отбасының атынан уәкілетті органға немесе қала, кент, ауылдық округ әкіміне өтінішке қоса мынадай құжаттарды:</w:t>
      </w:r>
    </w:p>
    <w:bookmarkEnd w:id="71"/>
    <w:bookmarkStart w:name="z81" w:id="72"/>
    <w:p>
      <w:pPr>
        <w:spacing w:after="0"/>
        <w:ind w:left="0"/>
        <w:jc w:val="both"/>
      </w:pPr>
      <w:r>
        <w:rPr>
          <w:rFonts w:ascii="Times New Roman"/>
          <w:b w:val="false"/>
          <w:i w:val="false"/>
          <w:color w:val="000000"/>
          <w:sz w:val="28"/>
        </w:rPr>
        <w:t>
      1) жеке басын куәландыратын құжатты;</w:t>
      </w:r>
    </w:p>
    <w:bookmarkEnd w:id="72"/>
    <w:bookmarkStart w:name="z82" w:id="73"/>
    <w:p>
      <w:pPr>
        <w:spacing w:after="0"/>
        <w:ind w:left="0"/>
        <w:jc w:val="both"/>
      </w:pPr>
      <w:r>
        <w:rPr>
          <w:rFonts w:ascii="Times New Roman"/>
          <w:b w:val="false"/>
          <w:i w:val="false"/>
          <w:color w:val="000000"/>
          <w:sz w:val="28"/>
        </w:rPr>
        <w:t>
      2) тұрақты тұрғылықты жерi бойынша тiркелгенiн растайтын құжатты;</w:t>
      </w:r>
    </w:p>
    <w:bookmarkEnd w:id="73"/>
    <w:bookmarkStart w:name="z83" w:id="74"/>
    <w:p>
      <w:pPr>
        <w:spacing w:after="0"/>
        <w:ind w:left="0"/>
        <w:jc w:val="both"/>
      </w:pPr>
      <w:r>
        <w:rPr>
          <w:rFonts w:ascii="Times New Roman"/>
          <w:b w:val="false"/>
          <w:i w:val="false"/>
          <w:color w:val="000000"/>
          <w:sz w:val="28"/>
        </w:rPr>
        <w:t xml:space="preserve">
      3) осы Қағиданың </w:t>
      </w:r>
      <w:r>
        <w:rPr>
          <w:rFonts w:ascii="Times New Roman"/>
          <w:b w:val="false"/>
          <w:i w:val="false"/>
          <w:color w:val="000000"/>
          <w:sz w:val="28"/>
        </w:rPr>
        <w:t>1 қосымшасына</w:t>
      </w:r>
      <w:r>
        <w:rPr>
          <w:rFonts w:ascii="Times New Roman"/>
          <w:b w:val="false"/>
          <w:i w:val="false"/>
          <w:color w:val="000000"/>
          <w:sz w:val="28"/>
        </w:rPr>
        <w:t xml:space="preserve"> сәйкес адамның (отбасының) құрамы туралы мәліметтерді;</w:t>
      </w:r>
    </w:p>
    <w:bookmarkEnd w:id="74"/>
    <w:bookmarkStart w:name="z84" w:id="75"/>
    <w:p>
      <w:pPr>
        <w:spacing w:after="0"/>
        <w:ind w:left="0"/>
        <w:jc w:val="both"/>
      </w:pPr>
      <w:r>
        <w:rPr>
          <w:rFonts w:ascii="Times New Roman"/>
          <w:b w:val="false"/>
          <w:i w:val="false"/>
          <w:color w:val="000000"/>
          <w:sz w:val="28"/>
        </w:rPr>
        <w:t>
      4) тұлғаның (отбасы мүшелерiнiң) табыстары туралы мәлiметтердi;</w:t>
      </w:r>
    </w:p>
    <w:bookmarkEnd w:id="75"/>
    <w:bookmarkStart w:name="z85" w:id="76"/>
    <w:p>
      <w:pPr>
        <w:spacing w:after="0"/>
        <w:ind w:left="0"/>
        <w:jc w:val="both"/>
      </w:pPr>
      <w:r>
        <w:rPr>
          <w:rFonts w:ascii="Times New Roman"/>
          <w:b w:val="false"/>
          <w:i w:val="false"/>
          <w:color w:val="000000"/>
          <w:sz w:val="28"/>
        </w:rPr>
        <w:t>
      5) өмiрлiк қиын жағдайдың туындағанын растайтын актiнi және/немесе құжатты ұсынады.</w:t>
      </w:r>
    </w:p>
    <w:bookmarkEnd w:id="76"/>
    <w:bookmarkStart w:name="z86" w:id="77"/>
    <w:p>
      <w:pPr>
        <w:spacing w:after="0"/>
        <w:ind w:left="0"/>
        <w:jc w:val="both"/>
      </w:pPr>
      <w:r>
        <w:rPr>
          <w:rFonts w:ascii="Times New Roman"/>
          <w:b w:val="false"/>
          <w:i w:val="false"/>
          <w:color w:val="000000"/>
          <w:sz w:val="28"/>
        </w:rPr>
        <w:t>
      17. Құжаттар салыстырып тексеру үшін түпнұсқаларда және көшірмелерде ұсынылады, содан кейін құжаттардың түпнұсқалары өтініш берушіге қайтарылады.</w:t>
      </w:r>
    </w:p>
    <w:bookmarkEnd w:id="77"/>
    <w:bookmarkStart w:name="z87" w:id="78"/>
    <w:p>
      <w:pPr>
        <w:spacing w:after="0"/>
        <w:ind w:left="0"/>
        <w:jc w:val="both"/>
      </w:pPr>
      <w:r>
        <w:rPr>
          <w:rFonts w:ascii="Times New Roman"/>
          <w:b w:val="false"/>
          <w:i w:val="false"/>
          <w:color w:val="000000"/>
          <w:sz w:val="28"/>
        </w:rPr>
        <w:t>
      18. Өмірлік қиын жағдай туындаған кезде әлеуметтік көмек көрсетуге өтініш келіп түскен кезде уәкілетті орган немесе қала, кент,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78"/>
    <w:bookmarkStart w:name="z88" w:id="79"/>
    <w:p>
      <w:pPr>
        <w:spacing w:after="0"/>
        <w:ind w:left="0"/>
        <w:jc w:val="both"/>
      </w:pPr>
      <w:r>
        <w:rPr>
          <w:rFonts w:ascii="Times New Roman"/>
          <w:b w:val="false"/>
          <w:i w:val="false"/>
          <w:color w:val="000000"/>
          <w:sz w:val="28"/>
        </w:rPr>
        <w:t xml:space="preserve">
      19. Учаскелік комиссия құжаттарды алған күннен бастап екі жұмыс күні ішінде өтініш берушіге тексеру жүргізеді, оның нәтижелері бойынша осы Қағиданың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қала, кент, ауылдық округ әкіміне жібереді.</w:t>
      </w:r>
    </w:p>
    <w:bookmarkEnd w:id="79"/>
    <w:bookmarkStart w:name="z89" w:id="80"/>
    <w:p>
      <w:pPr>
        <w:spacing w:after="0"/>
        <w:ind w:left="0"/>
        <w:jc w:val="both"/>
      </w:pPr>
      <w:r>
        <w:rPr>
          <w:rFonts w:ascii="Times New Roman"/>
          <w:b w:val="false"/>
          <w:i w:val="false"/>
          <w:color w:val="000000"/>
          <w:sz w:val="28"/>
        </w:rPr>
        <w:t>
      Қала, кент,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80"/>
    <w:bookmarkStart w:name="z90" w:id="81"/>
    <w:p>
      <w:pPr>
        <w:spacing w:after="0"/>
        <w:ind w:left="0"/>
        <w:jc w:val="both"/>
      </w:pPr>
      <w:r>
        <w:rPr>
          <w:rFonts w:ascii="Times New Roman"/>
          <w:b w:val="false"/>
          <w:i w:val="false"/>
          <w:color w:val="000000"/>
          <w:sz w:val="28"/>
        </w:rPr>
        <w:t>
      20. Әлеуметтiк көмек көрсету үшiн құжаттар жетiспеген жағдайда уәкiлеттi орган әлеуметтiк көмек көрсетуге ұсынылған құжаттарды қарау үшiн қажеттi мәлiметтердi тиiстi органдардан сұратады.</w:t>
      </w:r>
    </w:p>
    <w:bookmarkEnd w:id="81"/>
    <w:bookmarkStart w:name="z91" w:id="82"/>
    <w:p>
      <w:pPr>
        <w:spacing w:after="0"/>
        <w:ind w:left="0"/>
        <w:jc w:val="both"/>
      </w:pPr>
      <w:r>
        <w:rPr>
          <w:rFonts w:ascii="Times New Roman"/>
          <w:b w:val="false"/>
          <w:i w:val="false"/>
          <w:color w:val="000000"/>
          <w:sz w:val="28"/>
        </w:rPr>
        <w:t>
      21. Өтiнiш берушiнiң қажеттi құжаттарды олардың бүлiнуiне, жоғалуына байланысты ұсынуға мүмкiндiгi болмаған жағдайда уәкiлеттi орган тиiстi мәлiметтердi қамтитын өзге уәкiлеттi органдар мен ұйымдардың деректерi негiзiнде әлеуметтiк көмек тағайындау туралы шешiм қабылдайды.</w:t>
      </w:r>
    </w:p>
    <w:bookmarkEnd w:id="82"/>
    <w:bookmarkStart w:name="z92" w:id="83"/>
    <w:p>
      <w:pPr>
        <w:spacing w:after="0"/>
        <w:ind w:left="0"/>
        <w:jc w:val="both"/>
      </w:pPr>
      <w:r>
        <w:rPr>
          <w:rFonts w:ascii="Times New Roman"/>
          <w:b w:val="false"/>
          <w:i w:val="false"/>
          <w:color w:val="000000"/>
          <w:sz w:val="28"/>
        </w:rPr>
        <w:t>
      22. Уәкілетті орган учаскелік комиссиядан немесе қала, кент,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83"/>
    <w:bookmarkStart w:name="z93" w:id="84"/>
    <w:p>
      <w:pPr>
        <w:spacing w:after="0"/>
        <w:ind w:left="0"/>
        <w:jc w:val="both"/>
      </w:pPr>
      <w:r>
        <w:rPr>
          <w:rFonts w:ascii="Times New Roman"/>
          <w:b w:val="false"/>
          <w:i w:val="false"/>
          <w:color w:val="000000"/>
          <w:sz w:val="28"/>
        </w:rPr>
        <w:t>
      23.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p>
    <w:bookmarkEnd w:id="84"/>
    <w:bookmarkStart w:name="z94" w:id="85"/>
    <w:p>
      <w:pPr>
        <w:spacing w:after="0"/>
        <w:ind w:left="0"/>
        <w:jc w:val="both"/>
      </w:pPr>
      <w:r>
        <w:rPr>
          <w:rFonts w:ascii="Times New Roman"/>
          <w:b w:val="false"/>
          <w:i w:val="false"/>
          <w:color w:val="000000"/>
          <w:sz w:val="28"/>
        </w:rPr>
        <w:t>
      24. Уәкiлеттi орган өтiнiш берушiнiң әлеуметтік көмек алуға қажетті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p>
    <w:bookmarkEnd w:id="85"/>
    <w:bookmarkStart w:name="z95" w:id="86"/>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 тармақтарында</w:t>
      </w:r>
      <w:r>
        <w:rPr>
          <w:rFonts w:ascii="Times New Roman"/>
          <w:b w:val="false"/>
          <w:i w:val="false"/>
          <w:color w:val="000000"/>
          <w:sz w:val="28"/>
        </w:rPr>
        <w:t xml:space="preserve"> көрсетiлген жағдайларда уәкiлеттi орган өтiнiш берушiден немесе қала, кент, ауылдық округтің әкімінен құжаттарды қабылдаған күннен бастап жиырма жұмыс күнi iшiнде әлеуметтiк көмек көрсету не көрсетуден бас тарту туралы шешiм қабылдайды.</w:t>
      </w:r>
    </w:p>
    <w:bookmarkEnd w:id="86"/>
    <w:bookmarkStart w:name="z96" w:id="87"/>
    <w:p>
      <w:pPr>
        <w:spacing w:after="0"/>
        <w:ind w:left="0"/>
        <w:jc w:val="both"/>
      </w:pPr>
      <w:r>
        <w:rPr>
          <w:rFonts w:ascii="Times New Roman"/>
          <w:b w:val="false"/>
          <w:i w:val="false"/>
          <w:color w:val="000000"/>
          <w:sz w:val="28"/>
        </w:rPr>
        <w:t>
      25.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p>
    <w:bookmarkEnd w:id="87"/>
    <w:bookmarkStart w:name="z97" w:id="88"/>
    <w:p>
      <w:pPr>
        <w:spacing w:after="0"/>
        <w:ind w:left="0"/>
        <w:jc w:val="both"/>
      </w:pPr>
      <w:r>
        <w:rPr>
          <w:rFonts w:ascii="Times New Roman"/>
          <w:b w:val="false"/>
          <w:i w:val="false"/>
          <w:color w:val="000000"/>
          <w:sz w:val="28"/>
        </w:rPr>
        <w:t>
      26. Әлеуметтiк көмеккөрсетуден бас тарту:</w:t>
      </w:r>
    </w:p>
    <w:bookmarkEnd w:id="88"/>
    <w:bookmarkStart w:name="z98" w:id="89"/>
    <w:p>
      <w:pPr>
        <w:spacing w:after="0"/>
        <w:ind w:left="0"/>
        <w:jc w:val="both"/>
      </w:pPr>
      <w:r>
        <w:rPr>
          <w:rFonts w:ascii="Times New Roman"/>
          <w:b w:val="false"/>
          <w:i w:val="false"/>
          <w:color w:val="000000"/>
          <w:sz w:val="28"/>
        </w:rPr>
        <w:t>
      1) өтiнiш берушi ұсынған мәлiметтердiң дәйексiздiгi анықталған;</w:t>
      </w:r>
    </w:p>
    <w:bookmarkEnd w:id="89"/>
    <w:bookmarkStart w:name="z99" w:id="90"/>
    <w:p>
      <w:pPr>
        <w:spacing w:after="0"/>
        <w:ind w:left="0"/>
        <w:jc w:val="both"/>
      </w:pPr>
      <w:r>
        <w:rPr>
          <w:rFonts w:ascii="Times New Roman"/>
          <w:b w:val="false"/>
          <w:i w:val="false"/>
          <w:color w:val="000000"/>
          <w:sz w:val="28"/>
        </w:rPr>
        <w:t>
      2) өтiнiш берушi адамның (отбасының) материалдық жағдайына тексеру жүргiзуден бас тартқан, жалтарған;</w:t>
      </w:r>
    </w:p>
    <w:bookmarkEnd w:id="90"/>
    <w:bookmarkStart w:name="z100" w:id="91"/>
    <w:p>
      <w:pPr>
        <w:spacing w:after="0"/>
        <w:ind w:left="0"/>
        <w:jc w:val="both"/>
      </w:pPr>
      <w:r>
        <w:rPr>
          <w:rFonts w:ascii="Times New Roman"/>
          <w:b w:val="false"/>
          <w:i w:val="false"/>
          <w:color w:val="000000"/>
          <w:sz w:val="28"/>
        </w:rPr>
        <w:t>
      3) адамның (отбасының) жан басына шаққандағы орташа табысы әлеуметтiк көмек көрсету үшiн жергiлiктi өкiлдi органдар белгiлеген шектен артқан жағдайларда жүзеге асырылады.</w:t>
      </w:r>
    </w:p>
    <w:bookmarkEnd w:id="91"/>
    <w:bookmarkStart w:name="z101" w:id="92"/>
    <w:p>
      <w:pPr>
        <w:spacing w:after="0"/>
        <w:ind w:left="0"/>
        <w:jc w:val="both"/>
      </w:pPr>
      <w:r>
        <w:rPr>
          <w:rFonts w:ascii="Times New Roman"/>
          <w:b w:val="false"/>
          <w:i w:val="false"/>
          <w:color w:val="000000"/>
          <w:sz w:val="28"/>
        </w:rPr>
        <w:t>
      27. Әлеуметтiк көмек ұсынуға шығыстарды қаржыландыру ауданның жергілікті бюджетiнде көзделген ағымдағы қаржы жылына арналған қаражат шегiнде жүзеге асырылады.</w:t>
      </w:r>
    </w:p>
    <w:bookmarkEnd w:id="92"/>
    <w:bookmarkStart w:name="z102" w:id="93"/>
    <w:p>
      <w:pPr>
        <w:spacing w:after="0"/>
        <w:ind w:left="0"/>
        <w:jc w:val="left"/>
      </w:pPr>
      <w:r>
        <w:rPr>
          <w:rFonts w:ascii="Times New Roman"/>
          <w:b/>
          <w:i w:val="false"/>
          <w:color w:val="000000"/>
        </w:rPr>
        <w:t xml:space="preserve"> 4. Көрсетiлетiн әлеуметтiк көмектi тоқтату және қайтару үшiн негiздемелер</w:t>
      </w:r>
    </w:p>
    <w:bookmarkEnd w:id="93"/>
    <w:bookmarkStart w:name="z103" w:id="94"/>
    <w:p>
      <w:pPr>
        <w:spacing w:after="0"/>
        <w:ind w:left="0"/>
        <w:jc w:val="both"/>
      </w:pPr>
      <w:r>
        <w:rPr>
          <w:rFonts w:ascii="Times New Roman"/>
          <w:b w:val="false"/>
          <w:i w:val="false"/>
          <w:color w:val="000000"/>
          <w:sz w:val="28"/>
        </w:rPr>
        <w:t>
      28. Әлеуметтік көмек:</w:t>
      </w:r>
    </w:p>
    <w:bookmarkEnd w:id="94"/>
    <w:bookmarkStart w:name="z104" w:id="95"/>
    <w:p>
      <w:pPr>
        <w:spacing w:after="0"/>
        <w:ind w:left="0"/>
        <w:jc w:val="both"/>
      </w:pPr>
      <w:r>
        <w:rPr>
          <w:rFonts w:ascii="Times New Roman"/>
          <w:b w:val="false"/>
          <w:i w:val="false"/>
          <w:color w:val="000000"/>
          <w:sz w:val="28"/>
        </w:rPr>
        <w:t>
      1) алушы қайтыс болғанда;</w:t>
      </w:r>
    </w:p>
    <w:bookmarkEnd w:id="95"/>
    <w:bookmarkStart w:name="z105" w:id="96"/>
    <w:p>
      <w:pPr>
        <w:spacing w:after="0"/>
        <w:ind w:left="0"/>
        <w:jc w:val="both"/>
      </w:pPr>
      <w:r>
        <w:rPr>
          <w:rFonts w:ascii="Times New Roman"/>
          <w:b w:val="false"/>
          <w:i w:val="false"/>
          <w:color w:val="000000"/>
          <w:sz w:val="28"/>
        </w:rPr>
        <w:t>
      2) алушы Жарма ауданының шегінен тыс тұрақты тұруға кеткен;</w:t>
      </w:r>
    </w:p>
    <w:bookmarkEnd w:id="96"/>
    <w:bookmarkStart w:name="z106" w:id="97"/>
    <w:p>
      <w:pPr>
        <w:spacing w:after="0"/>
        <w:ind w:left="0"/>
        <w:jc w:val="both"/>
      </w:pPr>
      <w:r>
        <w:rPr>
          <w:rFonts w:ascii="Times New Roman"/>
          <w:b w:val="false"/>
          <w:i w:val="false"/>
          <w:color w:val="000000"/>
          <w:sz w:val="28"/>
        </w:rPr>
        <w:t>
      3) алушыны мемлекеттiк медициналық-әлеуметтiк мекемелерге тұруға жiберген;</w:t>
      </w:r>
    </w:p>
    <w:bookmarkEnd w:id="97"/>
    <w:bookmarkStart w:name="z107" w:id="98"/>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98"/>
    <w:bookmarkStart w:name="z108" w:id="99"/>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99"/>
    <w:bookmarkStart w:name="z109" w:id="100"/>
    <w:p>
      <w:pPr>
        <w:spacing w:after="0"/>
        <w:ind w:left="0"/>
        <w:jc w:val="both"/>
      </w:pPr>
      <w:r>
        <w:rPr>
          <w:rFonts w:ascii="Times New Roman"/>
          <w:b w:val="false"/>
          <w:i w:val="false"/>
          <w:color w:val="000000"/>
          <w:sz w:val="28"/>
        </w:rPr>
        <w:t>
      29. Артық төленген сомалар ерікті немесе Қазақстан Рсепубликасының заңнамасында белгіленген өзгеше тәртіпт еқайтаруға жатады.</w:t>
      </w:r>
    </w:p>
    <w:bookmarkEnd w:id="100"/>
    <w:bookmarkStart w:name="z110" w:id="101"/>
    <w:p>
      <w:pPr>
        <w:spacing w:after="0"/>
        <w:ind w:left="0"/>
        <w:jc w:val="left"/>
      </w:pPr>
      <w:r>
        <w:rPr>
          <w:rFonts w:ascii="Times New Roman"/>
          <w:b/>
          <w:i w:val="false"/>
          <w:color w:val="000000"/>
        </w:rPr>
        <w:t xml:space="preserve"> 5. Қорытынды ереже</w:t>
      </w:r>
    </w:p>
    <w:bookmarkEnd w:id="101"/>
    <w:bookmarkStart w:name="z111" w:id="102"/>
    <w:p>
      <w:pPr>
        <w:spacing w:after="0"/>
        <w:ind w:left="0"/>
        <w:jc w:val="both"/>
      </w:pPr>
      <w:r>
        <w:rPr>
          <w:rFonts w:ascii="Times New Roman"/>
          <w:b w:val="false"/>
          <w:i w:val="false"/>
          <w:color w:val="000000"/>
          <w:sz w:val="28"/>
        </w:rPr>
        <w:t>
      30.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көмек көрсетудің, </w:t>
            </w:r>
            <w:r>
              <w:br/>
            </w:r>
            <w:r>
              <w:rPr>
                <w:rFonts w:ascii="Times New Roman"/>
                <w:b w:val="false"/>
                <w:i w:val="false"/>
                <w:color w:val="000000"/>
                <w:sz w:val="20"/>
              </w:rPr>
              <w:t xml:space="preserve">оның мөлшерлерін белгілеудің </w:t>
            </w:r>
            <w:r>
              <w:br/>
            </w:r>
            <w:r>
              <w:rPr>
                <w:rFonts w:ascii="Times New Roman"/>
                <w:b w:val="false"/>
                <w:i w:val="false"/>
                <w:color w:val="000000"/>
                <w:sz w:val="20"/>
              </w:rPr>
              <w:t xml:space="preserve">және мұқтаж азаматтардың </w:t>
            </w:r>
            <w:r>
              <w:br/>
            </w:r>
            <w:r>
              <w:rPr>
                <w:rFonts w:ascii="Times New Roman"/>
                <w:b w:val="false"/>
                <w:i w:val="false"/>
                <w:color w:val="000000"/>
                <w:sz w:val="20"/>
              </w:rPr>
              <w:t xml:space="preserve">жекелеген санаттарының </w:t>
            </w:r>
            <w:r>
              <w:br/>
            </w:r>
            <w:r>
              <w:rPr>
                <w:rFonts w:ascii="Times New Roman"/>
                <w:b w:val="false"/>
                <w:i w:val="false"/>
                <w:color w:val="000000"/>
                <w:sz w:val="20"/>
              </w:rPr>
              <w:t xml:space="preserve">тізбесін айқындаудың </w:t>
            </w:r>
            <w:r>
              <w:br/>
            </w:r>
            <w:r>
              <w:rPr>
                <w:rFonts w:ascii="Times New Roman"/>
                <w:b w:val="false"/>
                <w:i w:val="false"/>
                <w:color w:val="000000"/>
                <w:sz w:val="20"/>
              </w:rPr>
              <w:t>Қағидаларына 1-қосымша</w:t>
            </w:r>
          </w:p>
        </w:tc>
      </w:tr>
    </w:tbl>
    <w:bookmarkStart w:name="z113" w:id="103"/>
    <w:p>
      <w:pPr>
        <w:spacing w:after="0"/>
        <w:ind w:left="0"/>
        <w:jc w:val="both"/>
      </w:pPr>
      <w:r>
        <w:rPr>
          <w:rFonts w:ascii="Times New Roman"/>
          <w:b w:val="false"/>
          <w:i w:val="false"/>
          <w:color w:val="000000"/>
          <w:sz w:val="28"/>
        </w:rPr>
        <w:t>
      Отбасыны тіркеу нөмірі ________________</w:t>
      </w:r>
    </w:p>
    <w:bookmarkEnd w:id="103"/>
    <w:bookmarkStart w:name="z114" w:id="104"/>
    <w:p>
      <w:pPr>
        <w:spacing w:after="0"/>
        <w:ind w:left="0"/>
        <w:jc w:val="both"/>
      </w:pPr>
      <w:r>
        <w:rPr>
          <w:rFonts w:ascii="Times New Roman"/>
          <w:b w:val="false"/>
          <w:i w:val="false"/>
          <w:color w:val="000000"/>
          <w:sz w:val="28"/>
        </w:rPr>
        <w:t>
      Өтініш берушінің отбасы құрамы туралы мәліметтер</w:t>
      </w:r>
    </w:p>
    <w:bookmarkEnd w:id="104"/>
    <w:bookmarkStart w:name="z115" w:id="105"/>
    <w:p>
      <w:pPr>
        <w:spacing w:after="0"/>
        <w:ind w:left="0"/>
        <w:jc w:val="both"/>
      </w:pPr>
      <w:r>
        <w:rPr>
          <w:rFonts w:ascii="Times New Roman"/>
          <w:b w:val="false"/>
          <w:i w:val="false"/>
          <w:color w:val="000000"/>
          <w:sz w:val="28"/>
        </w:rPr>
        <w:t>
      _________________________ __________________________________________________</w:t>
      </w:r>
    </w:p>
    <w:bookmarkEnd w:id="105"/>
    <w:bookmarkStart w:name="z116" w:id="106"/>
    <w:p>
      <w:pPr>
        <w:spacing w:after="0"/>
        <w:ind w:left="0"/>
        <w:jc w:val="both"/>
      </w:pPr>
      <w:r>
        <w:rPr>
          <w:rFonts w:ascii="Times New Roman"/>
          <w:b w:val="false"/>
          <w:i w:val="false"/>
          <w:color w:val="000000"/>
          <w:sz w:val="28"/>
        </w:rPr>
        <w:t>
      (Өтініш берушінің Т.А.Ә.) (үйінің мекенжайы, тел.)</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4635"/>
        <w:gridCol w:w="3230"/>
        <w:gridCol w:w="1825"/>
      </w:tblGrid>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Т.А.Ә.</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7" w:id="107"/>
    <w:p>
      <w:pPr>
        <w:spacing w:after="0"/>
        <w:ind w:left="0"/>
        <w:jc w:val="both"/>
      </w:pPr>
      <w:r>
        <w:rPr>
          <w:rFonts w:ascii="Times New Roman"/>
          <w:b w:val="false"/>
          <w:i w:val="false"/>
          <w:color w:val="000000"/>
          <w:sz w:val="28"/>
        </w:rPr>
        <w:t>
            Өтініш берушінің қолы __________________ Күні ______________</w:t>
      </w:r>
    </w:p>
    <w:bookmarkEnd w:id="107"/>
    <w:bookmarkStart w:name="z118" w:id="108"/>
    <w:p>
      <w:pPr>
        <w:spacing w:after="0"/>
        <w:ind w:left="0"/>
        <w:jc w:val="both"/>
      </w:pPr>
      <w:r>
        <w:rPr>
          <w:rFonts w:ascii="Times New Roman"/>
          <w:b w:val="false"/>
          <w:i w:val="false"/>
          <w:color w:val="000000"/>
          <w:sz w:val="28"/>
        </w:rPr>
        <w:t>
      Отбасының құрамы туралы</w:t>
      </w:r>
    </w:p>
    <w:bookmarkEnd w:id="108"/>
    <w:bookmarkStart w:name="z119" w:id="109"/>
    <w:p>
      <w:pPr>
        <w:spacing w:after="0"/>
        <w:ind w:left="0"/>
        <w:jc w:val="both"/>
      </w:pPr>
      <w:r>
        <w:rPr>
          <w:rFonts w:ascii="Times New Roman"/>
          <w:b w:val="false"/>
          <w:i w:val="false"/>
          <w:color w:val="000000"/>
          <w:sz w:val="28"/>
        </w:rPr>
        <w:t>
      мәліметтерді куәландыруға уәкілетті</w:t>
      </w:r>
    </w:p>
    <w:bookmarkEnd w:id="109"/>
    <w:bookmarkStart w:name="z120" w:id="110"/>
    <w:p>
      <w:pPr>
        <w:spacing w:after="0"/>
        <w:ind w:left="0"/>
        <w:jc w:val="both"/>
      </w:pPr>
      <w:r>
        <w:rPr>
          <w:rFonts w:ascii="Times New Roman"/>
          <w:b w:val="false"/>
          <w:i w:val="false"/>
          <w:color w:val="000000"/>
          <w:sz w:val="28"/>
        </w:rPr>
        <w:t>
      органның лауазымды адамының Т.А.Ә. _____________________________ _______________</w:t>
      </w:r>
    </w:p>
    <w:bookmarkEnd w:id="110"/>
    <w:bookmarkStart w:name="z121" w:id="111"/>
    <w:p>
      <w:pPr>
        <w:spacing w:after="0"/>
        <w:ind w:left="0"/>
        <w:jc w:val="both"/>
      </w:pPr>
      <w:r>
        <w:rPr>
          <w:rFonts w:ascii="Times New Roman"/>
          <w:b w:val="false"/>
          <w:i w:val="false"/>
          <w:color w:val="000000"/>
          <w:sz w:val="28"/>
        </w:rPr>
        <w:t>
      (қолы)</w:t>
      </w:r>
    </w:p>
    <w:bookmarkEnd w:id="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көмек көрсетудің, </w:t>
            </w:r>
            <w:r>
              <w:br/>
            </w:r>
            <w:r>
              <w:rPr>
                <w:rFonts w:ascii="Times New Roman"/>
                <w:b w:val="false"/>
                <w:i w:val="false"/>
                <w:color w:val="000000"/>
                <w:sz w:val="20"/>
              </w:rPr>
              <w:t xml:space="preserve">оның мөлшерлерін белгілеудің </w:t>
            </w:r>
            <w:r>
              <w:br/>
            </w:r>
            <w:r>
              <w:rPr>
                <w:rFonts w:ascii="Times New Roman"/>
                <w:b w:val="false"/>
                <w:i w:val="false"/>
                <w:color w:val="000000"/>
                <w:sz w:val="20"/>
              </w:rPr>
              <w:t xml:space="preserve">және мұқтаж азаматтардың </w:t>
            </w:r>
            <w:r>
              <w:br/>
            </w:r>
            <w:r>
              <w:rPr>
                <w:rFonts w:ascii="Times New Roman"/>
                <w:b w:val="false"/>
                <w:i w:val="false"/>
                <w:color w:val="000000"/>
                <w:sz w:val="20"/>
              </w:rPr>
              <w:t xml:space="preserve">жекелеген санаттарының </w:t>
            </w:r>
            <w:r>
              <w:br/>
            </w:r>
            <w:r>
              <w:rPr>
                <w:rFonts w:ascii="Times New Roman"/>
                <w:b w:val="false"/>
                <w:i w:val="false"/>
                <w:color w:val="000000"/>
                <w:sz w:val="20"/>
              </w:rPr>
              <w:t xml:space="preserve">тізбесін айқындаудың </w:t>
            </w:r>
            <w:r>
              <w:br/>
            </w:r>
            <w:r>
              <w:rPr>
                <w:rFonts w:ascii="Times New Roman"/>
                <w:b w:val="false"/>
                <w:i w:val="false"/>
                <w:color w:val="000000"/>
                <w:sz w:val="20"/>
              </w:rPr>
              <w:t>Қағидаларына 2-қосымша</w:t>
            </w:r>
          </w:p>
        </w:tc>
      </w:tr>
    </w:tbl>
    <w:bookmarkStart w:name="z123" w:id="112"/>
    <w:p>
      <w:pPr>
        <w:spacing w:after="0"/>
        <w:ind w:left="0"/>
        <w:jc w:val="left"/>
      </w:pPr>
      <w:r>
        <w:rPr>
          <w:rFonts w:ascii="Times New Roman"/>
          <w:b/>
          <w:i w:val="false"/>
          <w:color w:val="000000"/>
        </w:rPr>
        <w:t xml:space="preserve"> Өмірлік қиын жағдайдың туындауына байланысты адамның (отбасының) мұқтаждығын айқындауға арналған тексеру АКТІСІ</w:t>
      </w:r>
    </w:p>
    <w:bookmarkEnd w:id="112"/>
    <w:bookmarkStart w:name="z124" w:id="113"/>
    <w:p>
      <w:pPr>
        <w:spacing w:after="0"/>
        <w:ind w:left="0"/>
        <w:jc w:val="both"/>
      </w:pPr>
      <w:r>
        <w:rPr>
          <w:rFonts w:ascii="Times New Roman"/>
          <w:b w:val="false"/>
          <w:i w:val="false"/>
          <w:color w:val="000000"/>
          <w:sz w:val="28"/>
        </w:rPr>
        <w:t>
      20__ ж. "___" _______</w:t>
      </w:r>
    </w:p>
    <w:bookmarkEnd w:id="113"/>
    <w:bookmarkStart w:name="z125" w:id="114"/>
    <w:p>
      <w:pPr>
        <w:spacing w:after="0"/>
        <w:ind w:left="0"/>
        <w:jc w:val="both"/>
      </w:pPr>
      <w:r>
        <w:rPr>
          <w:rFonts w:ascii="Times New Roman"/>
          <w:b w:val="false"/>
          <w:i w:val="false"/>
          <w:color w:val="000000"/>
          <w:sz w:val="28"/>
        </w:rPr>
        <w:t>
      _____________________</w:t>
      </w:r>
    </w:p>
    <w:bookmarkEnd w:id="114"/>
    <w:bookmarkStart w:name="z126" w:id="115"/>
    <w:p>
      <w:pPr>
        <w:spacing w:after="0"/>
        <w:ind w:left="0"/>
        <w:jc w:val="both"/>
      </w:pPr>
      <w:r>
        <w:rPr>
          <w:rFonts w:ascii="Times New Roman"/>
          <w:b w:val="false"/>
          <w:i w:val="false"/>
          <w:color w:val="000000"/>
          <w:sz w:val="28"/>
        </w:rPr>
        <w:t>
      (елді мекен)</w:t>
      </w:r>
    </w:p>
    <w:bookmarkEnd w:id="115"/>
    <w:bookmarkStart w:name="z127" w:id="116"/>
    <w:p>
      <w:pPr>
        <w:spacing w:after="0"/>
        <w:ind w:left="0"/>
        <w:jc w:val="both"/>
      </w:pPr>
      <w:r>
        <w:rPr>
          <w:rFonts w:ascii="Times New Roman"/>
          <w:b w:val="false"/>
          <w:i w:val="false"/>
          <w:color w:val="000000"/>
          <w:sz w:val="28"/>
        </w:rPr>
        <w:t>
      1. Өтініш берушінің Т.А.Ә. ________________________________________________________</w:t>
      </w:r>
    </w:p>
    <w:bookmarkEnd w:id="116"/>
    <w:bookmarkStart w:name="z128" w:id="117"/>
    <w:p>
      <w:pPr>
        <w:spacing w:after="0"/>
        <w:ind w:left="0"/>
        <w:jc w:val="both"/>
      </w:pPr>
      <w:r>
        <w:rPr>
          <w:rFonts w:ascii="Times New Roman"/>
          <w:b w:val="false"/>
          <w:i w:val="false"/>
          <w:color w:val="000000"/>
          <w:sz w:val="28"/>
        </w:rPr>
        <w:t>
      2. Тұратын мекенжайы ____________________________________________________________</w:t>
      </w:r>
    </w:p>
    <w:bookmarkEnd w:id="117"/>
    <w:bookmarkStart w:name="z129" w:id="118"/>
    <w:p>
      <w:pPr>
        <w:spacing w:after="0"/>
        <w:ind w:left="0"/>
        <w:jc w:val="both"/>
      </w:pPr>
      <w:r>
        <w:rPr>
          <w:rFonts w:ascii="Times New Roman"/>
          <w:b w:val="false"/>
          <w:i w:val="false"/>
          <w:color w:val="000000"/>
          <w:sz w:val="28"/>
        </w:rPr>
        <w:t>
      ________________________________________________________________________________</w:t>
      </w:r>
    </w:p>
    <w:bookmarkEnd w:id="118"/>
    <w:bookmarkStart w:name="z130" w:id="119"/>
    <w:p>
      <w:pPr>
        <w:spacing w:after="0"/>
        <w:ind w:left="0"/>
        <w:jc w:val="both"/>
      </w:pPr>
      <w:r>
        <w:rPr>
          <w:rFonts w:ascii="Times New Roman"/>
          <w:b w:val="false"/>
          <w:i w:val="false"/>
          <w:color w:val="000000"/>
          <w:sz w:val="28"/>
        </w:rPr>
        <w:t>
      3. Өтініш беруге әлеуметтік көмекке өтініш берген туындаған өмірлік қиын жағдай ________ ________________________________________________________________________________</w:t>
      </w:r>
    </w:p>
    <w:bookmarkEnd w:id="119"/>
    <w:bookmarkStart w:name="z131" w:id="120"/>
    <w:p>
      <w:pPr>
        <w:spacing w:after="0"/>
        <w:ind w:left="0"/>
        <w:jc w:val="both"/>
      </w:pPr>
      <w:r>
        <w:rPr>
          <w:rFonts w:ascii="Times New Roman"/>
          <w:b w:val="false"/>
          <w:i w:val="false"/>
          <w:color w:val="000000"/>
          <w:sz w:val="28"/>
        </w:rPr>
        <w:t>
      ________________________________________________________________________________</w:t>
      </w:r>
    </w:p>
    <w:bookmarkEnd w:id="120"/>
    <w:bookmarkStart w:name="z132" w:id="121"/>
    <w:p>
      <w:pPr>
        <w:spacing w:after="0"/>
        <w:ind w:left="0"/>
        <w:jc w:val="both"/>
      </w:pPr>
      <w:r>
        <w:rPr>
          <w:rFonts w:ascii="Times New Roman"/>
          <w:b w:val="false"/>
          <w:i w:val="false"/>
          <w:color w:val="000000"/>
          <w:sz w:val="28"/>
        </w:rPr>
        <w:t>
      4. Отбасы құрамы (отбасында нақты тұратындар есептеледі) ______ адам, оның ішінде:</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3"/>
        <w:gridCol w:w="1043"/>
        <w:gridCol w:w="589"/>
        <w:gridCol w:w="1043"/>
        <w:gridCol w:w="2099"/>
        <w:gridCol w:w="816"/>
        <w:gridCol w:w="5050"/>
        <w:gridCol w:w="817"/>
      </w:tblGrid>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қамтылмау себебі</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қатысуы, кәсіптік даярлығы (қайта даярлау, біліктілігін арттыру) немесе жұмыспен қамтудың белсенді шараларына қатысуы туралы мәліметтер</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қиын жағдай</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 w:id="122"/>
    <w:p>
      <w:pPr>
        <w:spacing w:after="0"/>
        <w:ind w:left="0"/>
        <w:jc w:val="both"/>
      </w:pPr>
      <w:r>
        <w:rPr>
          <w:rFonts w:ascii="Times New Roman"/>
          <w:b w:val="false"/>
          <w:i w:val="false"/>
          <w:color w:val="000000"/>
          <w:sz w:val="28"/>
        </w:rPr>
        <w:t>
      Еңбекке жарамды барлығы __________ адам.</w:t>
      </w:r>
    </w:p>
    <w:bookmarkEnd w:id="122"/>
    <w:bookmarkStart w:name="z134" w:id="123"/>
    <w:p>
      <w:pPr>
        <w:spacing w:after="0"/>
        <w:ind w:left="0"/>
        <w:jc w:val="both"/>
      </w:pPr>
      <w:r>
        <w:rPr>
          <w:rFonts w:ascii="Times New Roman"/>
          <w:b w:val="false"/>
          <w:i w:val="false"/>
          <w:color w:val="000000"/>
          <w:sz w:val="28"/>
        </w:rPr>
        <w:t>
      Жұмыспен қамту органдарында жұмыссыз ретінде тіркелгендері _______адам.</w:t>
      </w:r>
    </w:p>
    <w:bookmarkEnd w:id="123"/>
    <w:bookmarkStart w:name="z135" w:id="124"/>
    <w:p>
      <w:pPr>
        <w:spacing w:after="0"/>
        <w:ind w:left="0"/>
        <w:jc w:val="both"/>
      </w:pPr>
      <w:r>
        <w:rPr>
          <w:rFonts w:ascii="Times New Roman"/>
          <w:b w:val="false"/>
          <w:i w:val="false"/>
          <w:color w:val="000000"/>
          <w:sz w:val="28"/>
        </w:rPr>
        <w:t>
      Балалардың саны: _________ жоғары және орта оқу орындарында ақылы негізде оқитындар ________ адам, оқу құны жылына _____________________ теңге.</w:t>
      </w:r>
    </w:p>
    <w:bookmarkEnd w:id="124"/>
    <w:bookmarkStart w:name="z136" w:id="125"/>
    <w:p>
      <w:pPr>
        <w:spacing w:after="0"/>
        <w:ind w:left="0"/>
        <w:jc w:val="both"/>
      </w:pPr>
      <w:r>
        <w:rPr>
          <w:rFonts w:ascii="Times New Roman"/>
          <w:b w:val="false"/>
          <w:i w:val="false"/>
          <w:color w:val="000000"/>
          <w:sz w:val="28"/>
        </w:rPr>
        <w:t>
      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 __________________________________________________________________________</w:t>
      </w:r>
    </w:p>
    <w:bookmarkEnd w:id="125"/>
    <w:bookmarkStart w:name="z137" w:id="126"/>
    <w:p>
      <w:pPr>
        <w:spacing w:after="0"/>
        <w:ind w:left="0"/>
        <w:jc w:val="both"/>
      </w:pPr>
      <w:r>
        <w:rPr>
          <w:rFonts w:ascii="Times New Roman"/>
          <w:b w:val="false"/>
          <w:i w:val="false"/>
          <w:color w:val="000000"/>
          <w:sz w:val="28"/>
        </w:rPr>
        <w:t>
      ________________________________________________________________________________</w:t>
      </w:r>
    </w:p>
    <w:bookmarkEnd w:id="126"/>
    <w:bookmarkStart w:name="z138" w:id="127"/>
    <w:p>
      <w:pPr>
        <w:spacing w:after="0"/>
        <w:ind w:left="0"/>
        <w:jc w:val="both"/>
      </w:pPr>
      <w:r>
        <w:rPr>
          <w:rFonts w:ascii="Times New Roman"/>
          <w:b w:val="false"/>
          <w:i w:val="false"/>
          <w:color w:val="000000"/>
          <w:sz w:val="28"/>
        </w:rPr>
        <w:t>
      ________________________________________________________________________________</w:t>
      </w:r>
    </w:p>
    <w:bookmarkEnd w:id="127"/>
    <w:bookmarkStart w:name="z139" w:id="128"/>
    <w:p>
      <w:pPr>
        <w:spacing w:after="0"/>
        <w:ind w:left="0"/>
        <w:jc w:val="both"/>
      </w:pPr>
      <w:r>
        <w:rPr>
          <w:rFonts w:ascii="Times New Roman"/>
          <w:b w:val="false"/>
          <w:i w:val="false"/>
          <w:color w:val="000000"/>
          <w:sz w:val="28"/>
        </w:rPr>
        <w:t>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 _________________________________________________________________________</w:t>
      </w:r>
    </w:p>
    <w:bookmarkEnd w:id="128"/>
    <w:bookmarkStart w:name="z140" w:id="129"/>
    <w:p>
      <w:pPr>
        <w:spacing w:after="0"/>
        <w:ind w:left="0"/>
        <w:jc w:val="both"/>
      </w:pPr>
      <w:r>
        <w:rPr>
          <w:rFonts w:ascii="Times New Roman"/>
          <w:b w:val="false"/>
          <w:i w:val="false"/>
          <w:color w:val="000000"/>
          <w:sz w:val="28"/>
        </w:rPr>
        <w:t>
      ________________________________________________________________________________</w:t>
      </w:r>
    </w:p>
    <w:bookmarkEnd w:id="129"/>
    <w:bookmarkStart w:name="z141" w:id="130"/>
    <w:p>
      <w:pPr>
        <w:spacing w:after="0"/>
        <w:ind w:left="0"/>
        <w:jc w:val="both"/>
      </w:pPr>
      <w:r>
        <w:rPr>
          <w:rFonts w:ascii="Times New Roman"/>
          <w:b w:val="false"/>
          <w:i w:val="false"/>
          <w:color w:val="000000"/>
          <w:sz w:val="28"/>
        </w:rPr>
        <w:t>
      Тұрғын үйді ұстауға арналған шығыстар: ______________________________________</w:t>
      </w:r>
    </w:p>
    <w:bookmarkEnd w:id="130"/>
    <w:bookmarkStart w:name="z142" w:id="131"/>
    <w:p>
      <w:pPr>
        <w:spacing w:after="0"/>
        <w:ind w:left="0"/>
        <w:jc w:val="both"/>
      </w:pPr>
      <w:r>
        <w:rPr>
          <w:rFonts w:ascii="Times New Roman"/>
          <w:b w:val="false"/>
          <w:i w:val="false"/>
          <w:color w:val="000000"/>
          <w:sz w:val="28"/>
        </w:rPr>
        <w:t>
      ________________________________________________________________________________</w:t>
      </w:r>
    </w:p>
    <w:bookmarkEnd w:id="131"/>
    <w:bookmarkStart w:name="z143" w:id="132"/>
    <w:p>
      <w:pPr>
        <w:spacing w:after="0"/>
        <w:ind w:left="0"/>
        <w:jc w:val="both"/>
      </w:pPr>
      <w:r>
        <w:rPr>
          <w:rFonts w:ascii="Times New Roman"/>
          <w:b w:val="false"/>
          <w:i w:val="false"/>
          <w:color w:val="000000"/>
          <w:sz w:val="28"/>
        </w:rPr>
        <w:t>
      Отбасының табысы:</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0"/>
        <w:gridCol w:w="3492"/>
        <w:gridCol w:w="594"/>
        <w:gridCol w:w="580"/>
        <w:gridCol w:w="1308"/>
        <w:gridCol w:w="5476"/>
      </w:tblGrid>
      <w:tr>
        <w:trPr>
          <w:trHeight w:val="30" w:hRule="atLeast"/>
        </w:trPr>
        <w:tc>
          <w:tcPr>
            <w:tcW w:w="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бар отбасы мүшелерінің (оның ішінде өтініш берушінің) Т.А.Ә.</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тоқсандағы табыс сомасы (теңге)</w:t>
            </w:r>
          </w:p>
        </w:tc>
        <w:tc>
          <w:tcPr>
            <w:tcW w:w="54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(ауладағы учаске, малы және құсы), саяжай және жер учаскесі (жер үлесі)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тоқсанға</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есеппен айына</w:t>
            </w:r>
          </w:p>
        </w:tc>
        <w:tc>
          <w:tcPr>
            <w:tcW w:w="0" w:type="auto"/>
            <w:vMerge/>
            <w:tcBorders>
              <w:top w:val="nil"/>
              <w:left w:val="single" w:color="cfcfcf" w:sz="5"/>
              <w:bottom w:val="single" w:color="cfcfcf" w:sz="5"/>
              <w:right w:val="single" w:color="cfcfcf" w:sz="5"/>
            </w:tcBorders>
          </w:tcP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4" w:id="133"/>
    <w:p>
      <w:pPr>
        <w:spacing w:after="0"/>
        <w:ind w:left="0"/>
        <w:jc w:val="both"/>
      </w:pPr>
      <w:r>
        <w:rPr>
          <w:rFonts w:ascii="Times New Roman"/>
          <w:b w:val="false"/>
          <w:i w:val="false"/>
          <w:color w:val="000000"/>
          <w:sz w:val="28"/>
        </w:rPr>
        <w:t>
      6. Мыналардың: автокөлігінің болуы (маркасы, шығарылған жылы, құқық беретін құжат, оны пайдаланғаннан түскен мәлімделген табыс) ________________________________</w:t>
      </w:r>
    </w:p>
    <w:bookmarkEnd w:id="133"/>
    <w:bookmarkStart w:name="z145" w:id="134"/>
    <w:p>
      <w:pPr>
        <w:spacing w:after="0"/>
        <w:ind w:left="0"/>
        <w:jc w:val="both"/>
      </w:pPr>
      <w:r>
        <w:rPr>
          <w:rFonts w:ascii="Times New Roman"/>
          <w:b w:val="false"/>
          <w:i w:val="false"/>
          <w:color w:val="000000"/>
          <w:sz w:val="28"/>
        </w:rPr>
        <w:t>
      ________________________________________________________________________________</w:t>
      </w:r>
    </w:p>
    <w:bookmarkEnd w:id="134"/>
    <w:bookmarkStart w:name="z146" w:id="135"/>
    <w:p>
      <w:pPr>
        <w:spacing w:after="0"/>
        <w:ind w:left="0"/>
        <w:jc w:val="both"/>
      </w:pPr>
      <w:r>
        <w:rPr>
          <w:rFonts w:ascii="Times New Roman"/>
          <w:b w:val="false"/>
          <w:i w:val="false"/>
          <w:color w:val="000000"/>
          <w:sz w:val="28"/>
        </w:rPr>
        <w:t>
      _______________________________________ қазіргі уақытта өздері тұрып жатқаннан бөлек өзге де тұрғын үйдің болуы (оны пайдаланғаннан түскен мәлімделген табыс) ________________________________________________________________________________</w:t>
      </w:r>
    </w:p>
    <w:bookmarkEnd w:id="135"/>
    <w:bookmarkStart w:name="z147" w:id="136"/>
    <w:p>
      <w:pPr>
        <w:spacing w:after="0"/>
        <w:ind w:left="0"/>
        <w:jc w:val="both"/>
      </w:pPr>
      <w:r>
        <w:rPr>
          <w:rFonts w:ascii="Times New Roman"/>
          <w:b w:val="false"/>
          <w:i w:val="false"/>
          <w:color w:val="000000"/>
          <w:sz w:val="28"/>
        </w:rPr>
        <w:t>
      ________________________________________________________________________________</w:t>
      </w:r>
    </w:p>
    <w:bookmarkEnd w:id="136"/>
    <w:bookmarkStart w:name="z148" w:id="137"/>
    <w:p>
      <w:pPr>
        <w:spacing w:after="0"/>
        <w:ind w:left="0"/>
        <w:jc w:val="both"/>
      </w:pPr>
      <w:r>
        <w:rPr>
          <w:rFonts w:ascii="Times New Roman"/>
          <w:b w:val="false"/>
          <w:i w:val="false"/>
          <w:color w:val="000000"/>
          <w:sz w:val="28"/>
        </w:rPr>
        <w:t>
      7. Бұрын алған көмегі туралы мәліметтер (нысаны, сомасы, көзі): _________________</w:t>
      </w:r>
    </w:p>
    <w:bookmarkEnd w:id="137"/>
    <w:bookmarkStart w:name="z149" w:id="138"/>
    <w:p>
      <w:pPr>
        <w:spacing w:after="0"/>
        <w:ind w:left="0"/>
        <w:jc w:val="both"/>
      </w:pPr>
      <w:r>
        <w:rPr>
          <w:rFonts w:ascii="Times New Roman"/>
          <w:b w:val="false"/>
          <w:i w:val="false"/>
          <w:color w:val="000000"/>
          <w:sz w:val="28"/>
        </w:rPr>
        <w:t>
      ________________________________________________________________________________</w:t>
      </w:r>
    </w:p>
    <w:bookmarkEnd w:id="138"/>
    <w:bookmarkStart w:name="z150" w:id="139"/>
    <w:p>
      <w:pPr>
        <w:spacing w:after="0"/>
        <w:ind w:left="0"/>
        <w:jc w:val="both"/>
      </w:pPr>
      <w:r>
        <w:rPr>
          <w:rFonts w:ascii="Times New Roman"/>
          <w:b w:val="false"/>
          <w:i w:val="false"/>
          <w:color w:val="000000"/>
          <w:sz w:val="28"/>
        </w:rPr>
        <w:t>
      8. Отбасының өзге де табыстары (нысаны, сомасы, көзі): _________________________</w:t>
      </w:r>
    </w:p>
    <w:bookmarkEnd w:id="139"/>
    <w:bookmarkStart w:name="z151" w:id="140"/>
    <w:p>
      <w:pPr>
        <w:spacing w:after="0"/>
        <w:ind w:left="0"/>
        <w:jc w:val="both"/>
      </w:pPr>
      <w:r>
        <w:rPr>
          <w:rFonts w:ascii="Times New Roman"/>
          <w:b w:val="false"/>
          <w:i w:val="false"/>
          <w:color w:val="000000"/>
          <w:sz w:val="28"/>
        </w:rPr>
        <w:t>
      ________________________________________________________________________________</w:t>
      </w:r>
    </w:p>
    <w:bookmarkEnd w:id="140"/>
    <w:bookmarkStart w:name="z152" w:id="141"/>
    <w:p>
      <w:pPr>
        <w:spacing w:after="0"/>
        <w:ind w:left="0"/>
        <w:jc w:val="both"/>
      </w:pPr>
      <w:r>
        <w:rPr>
          <w:rFonts w:ascii="Times New Roman"/>
          <w:b w:val="false"/>
          <w:i w:val="false"/>
          <w:color w:val="000000"/>
          <w:sz w:val="28"/>
        </w:rPr>
        <w:t>
      ________________________________________________________________________________</w:t>
      </w:r>
    </w:p>
    <w:bookmarkEnd w:id="141"/>
    <w:bookmarkStart w:name="z153" w:id="142"/>
    <w:p>
      <w:pPr>
        <w:spacing w:after="0"/>
        <w:ind w:left="0"/>
        <w:jc w:val="both"/>
      </w:pPr>
      <w:r>
        <w:rPr>
          <w:rFonts w:ascii="Times New Roman"/>
          <w:b w:val="false"/>
          <w:i w:val="false"/>
          <w:color w:val="000000"/>
          <w:sz w:val="28"/>
        </w:rPr>
        <w:t>
      9. Балалардың мектеп керек-жарағымен, киіммен, аяқ киіммен қамтамасыз етілуі ____ _______________________________________________________________________________________</w:t>
      </w:r>
    </w:p>
    <w:bookmarkEnd w:id="142"/>
    <w:bookmarkStart w:name="z154" w:id="143"/>
    <w:p>
      <w:pPr>
        <w:spacing w:after="0"/>
        <w:ind w:left="0"/>
        <w:jc w:val="both"/>
      </w:pPr>
      <w:r>
        <w:rPr>
          <w:rFonts w:ascii="Times New Roman"/>
          <w:b w:val="false"/>
          <w:i w:val="false"/>
          <w:color w:val="000000"/>
          <w:sz w:val="28"/>
        </w:rPr>
        <w:t>
      10. Тұратын жерінің санитариялық-эпидемиологиялық жағдайы ___________________</w:t>
      </w:r>
    </w:p>
    <w:bookmarkEnd w:id="143"/>
    <w:bookmarkStart w:name="z155" w:id="144"/>
    <w:p>
      <w:pPr>
        <w:spacing w:after="0"/>
        <w:ind w:left="0"/>
        <w:jc w:val="both"/>
      </w:pPr>
      <w:r>
        <w:rPr>
          <w:rFonts w:ascii="Times New Roman"/>
          <w:b w:val="false"/>
          <w:i w:val="false"/>
          <w:color w:val="000000"/>
          <w:sz w:val="28"/>
        </w:rPr>
        <w:t>
      ________________________________________________________________________________</w:t>
      </w:r>
    </w:p>
    <w:bookmarkEnd w:id="144"/>
    <w:bookmarkStart w:name="z156" w:id="145"/>
    <w:p>
      <w:pPr>
        <w:spacing w:after="0"/>
        <w:ind w:left="0"/>
        <w:jc w:val="both"/>
      </w:pPr>
      <w:r>
        <w:rPr>
          <w:rFonts w:ascii="Times New Roman"/>
          <w:b w:val="false"/>
          <w:i w:val="false"/>
          <w:color w:val="000000"/>
          <w:sz w:val="28"/>
        </w:rPr>
        <w:t>
      Комиссия төрағасы:</w:t>
      </w:r>
    </w:p>
    <w:bookmarkEnd w:id="145"/>
    <w:bookmarkStart w:name="z157" w:id="146"/>
    <w:p>
      <w:pPr>
        <w:spacing w:after="0"/>
        <w:ind w:left="0"/>
        <w:jc w:val="both"/>
      </w:pPr>
      <w:r>
        <w:rPr>
          <w:rFonts w:ascii="Times New Roman"/>
          <w:b w:val="false"/>
          <w:i w:val="false"/>
          <w:color w:val="000000"/>
          <w:sz w:val="28"/>
        </w:rPr>
        <w:t>
      ________________________ ________________________</w:t>
      </w:r>
    </w:p>
    <w:bookmarkEnd w:id="146"/>
    <w:bookmarkStart w:name="z158" w:id="147"/>
    <w:p>
      <w:pPr>
        <w:spacing w:after="0"/>
        <w:ind w:left="0"/>
        <w:jc w:val="both"/>
      </w:pPr>
      <w:r>
        <w:rPr>
          <w:rFonts w:ascii="Times New Roman"/>
          <w:b w:val="false"/>
          <w:i w:val="false"/>
          <w:color w:val="000000"/>
          <w:sz w:val="28"/>
        </w:rPr>
        <w:t>
      (қолдары) (Т.А.Ә.)</w:t>
      </w:r>
    </w:p>
    <w:bookmarkEnd w:id="147"/>
    <w:bookmarkStart w:name="z159" w:id="148"/>
    <w:p>
      <w:pPr>
        <w:spacing w:after="0"/>
        <w:ind w:left="0"/>
        <w:jc w:val="both"/>
      </w:pPr>
      <w:r>
        <w:rPr>
          <w:rFonts w:ascii="Times New Roman"/>
          <w:b w:val="false"/>
          <w:i w:val="false"/>
          <w:color w:val="000000"/>
          <w:sz w:val="28"/>
        </w:rPr>
        <w:t>
      Комиссия мүшелері:</w:t>
      </w:r>
    </w:p>
    <w:bookmarkEnd w:id="148"/>
    <w:bookmarkStart w:name="z160" w:id="149"/>
    <w:p>
      <w:pPr>
        <w:spacing w:after="0"/>
        <w:ind w:left="0"/>
        <w:jc w:val="both"/>
      </w:pPr>
      <w:r>
        <w:rPr>
          <w:rFonts w:ascii="Times New Roman"/>
          <w:b w:val="false"/>
          <w:i w:val="false"/>
          <w:color w:val="000000"/>
          <w:sz w:val="28"/>
        </w:rPr>
        <w:t>
      ________________________ ________________________</w:t>
      </w:r>
    </w:p>
    <w:bookmarkEnd w:id="149"/>
    <w:bookmarkStart w:name="z161" w:id="150"/>
    <w:p>
      <w:pPr>
        <w:spacing w:after="0"/>
        <w:ind w:left="0"/>
        <w:jc w:val="both"/>
      </w:pPr>
      <w:r>
        <w:rPr>
          <w:rFonts w:ascii="Times New Roman"/>
          <w:b w:val="false"/>
          <w:i w:val="false"/>
          <w:color w:val="000000"/>
          <w:sz w:val="28"/>
        </w:rPr>
        <w:t>
      (қолдары) (Т.А.Ә.)</w:t>
      </w:r>
    </w:p>
    <w:bookmarkEnd w:id="150"/>
    <w:bookmarkStart w:name="z162" w:id="151"/>
    <w:p>
      <w:pPr>
        <w:spacing w:after="0"/>
        <w:ind w:left="0"/>
        <w:jc w:val="both"/>
      </w:pPr>
      <w:r>
        <w:rPr>
          <w:rFonts w:ascii="Times New Roman"/>
          <w:b w:val="false"/>
          <w:i w:val="false"/>
          <w:color w:val="000000"/>
          <w:sz w:val="28"/>
        </w:rPr>
        <w:t>
      ________________________ ________________________</w:t>
      </w:r>
    </w:p>
    <w:bookmarkEnd w:id="151"/>
    <w:bookmarkStart w:name="z163" w:id="152"/>
    <w:p>
      <w:pPr>
        <w:spacing w:after="0"/>
        <w:ind w:left="0"/>
        <w:jc w:val="both"/>
      </w:pPr>
      <w:r>
        <w:rPr>
          <w:rFonts w:ascii="Times New Roman"/>
          <w:b w:val="false"/>
          <w:i w:val="false"/>
          <w:color w:val="000000"/>
          <w:sz w:val="28"/>
        </w:rPr>
        <w:t>
      (қолдары) (Т.А.Ә.)</w:t>
      </w:r>
    </w:p>
    <w:bookmarkEnd w:id="152"/>
    <w:bookmarkStart w:name="z164" w:id="153"/>
    <w:p>
      <w:pPr>
        <w:spacing w:after="0"/>
        <w:ind w:left="0"/>
        <w:jc w:val="both"/>
      </w:pPr>
      <w:r>
        <w:rPr>
          <w:rFonts w:ascii="Times New Roman"/>
          <w:b w:val="false"/>
          <w:i w:val="false"/>
          <w:color w:val="000000"/>
          <w:sz w:val="28"/>
        </w:rPr>
        <w:t>
      ________________________ ________________________</w:t>
      </w:r>
    </w:p>
    <w:bookmarkEnd w:id="153"/>
    <w:bookmarkStart w:name="z165" w:id="154"/>
    <w:p>
      <w:pPr>
        <w:spacing w:after="0"/>
        <w:ind w:left="0"/>
        <w:jc w:val="both"/>
      </w:pPr>
      <w:r>
        <w:rPr>
          <w:rFonts w:ascii="Times New Roman"/>
          <w:b w:val="false"/>
          <w:i w:val="false"/>
          <w:color w:val="000000"/>
          <w:sz w:val="28"/>
        </w:rPr>
        <w:t>
      (қолдары) (Т.А.Ә.)</w:t>
      </w:r>
    </w:p>
    <w:bookmarkEnd w:id="154"/>
    <w:bookmarkStart w:name="z166" w:id="155"/>
    <w:p>
      <w:pPr>
        <w:spacing w:after="0"/>
        <w:ind w:left="0"/>
        <w:jc w:val="both"/>
      </w:pPr>
      <w:r>
        <w:rPr>
          <w:rFonts w:ascii="Times New Roman"/>
          <w:b w:val="false"/>
          <w:i w:val="false"/>
          <w:color w:val="000000"/>
          <w:sz w:val="28"/>
        </w:rPr>
        <w:t>
      ________________________ ________________________</w:t>
      </w:r>
    </w:p>
    <w:bookmarkEnd w:id="155"/>
    <w:bookmarkStart w:name="z167" w:id="156"/>
    <w:p>
      <w:pPr>
        <w:spacing w:after="0"/>
        <w:ind w:left="0"/>
        <w:jc w:val="both"/>
      </w:pPr>
      <w:r>
        <w:rPr>
          <w:rFonts w:ascii="Times New Roman"/>
          <w:b w:val="false"/>
          <w:i w:val="false"/>
          <w:color w:val="000000"/>
          <w:sz w:val="28"/>
        </w:rPr>
        <w:t>
      (қолдары) (Т.А.Ә.)</w:t>
      </w:r>
    </w:p>
    <w:bookmarkEnd w:id="156"/>
    <w:bookmarkStart w:name="z168" w:id="157"/>
    <w:p>
      <w:pPr>
        <w:spacing w:after="0"/>
        <w:ind w:left="0"/>
        <w:jc w:val="both"/>
      </w:pPr>
      <w:r>
        <w:rPr>
          <w:rFonts w:ascii="Times New Roman"/>
          <w:b w:val="false"/>
          <w:i w:val="false"/>
          <w:color w:val="000000"/>
          <w:sz w:val="28"/>
        </w:rPr>
        <w:t>
      Жасалған актімен таныстым: ________________________ ______________</w:t>
      </w:r>
    </w:p>
    <w:bookmarkEnd w:id="157"/>
    <w:bookmarkStart w:name="z169" w:id="158"/>
    <w:p>
      <w:pPr>
        <w:spacing w:after="0"/>
        <w:ind w:left="0"/>
        <w:jc w:val="both"/>
      </w:pPr>
      <w:r>
        <w:rPr>
          <w:rFonts w:ascii="Times New Roman"/>
          <w:b w:val="false"/>
          <w:i w:val="false"/>
          <w:color w:val="000000"/>
          <w:sz w:val="28"/>
        </w:rPr>
        <w:t>
      Өтініш берушінің Т.А.Ә. (қолы)</w:t>
      </w:r>
    </w:p>
    <w:bookmarkEnd w:id="158"/>
    <w:bookmarkStart w:name="z170" w:id="159"/>
    <w:p>
      <w:pPr>
        <w:spacing w:after="0"/>
        <w:ind w:left="0"/>
        <w:jc w:val="both"/>
      </w:pPr>
      <w:r>
        <w:rPr>
          <w:rFonts w:ascii="Times New Roman"/>
          <w:b w:val="false"/>
          <w:i w:val="false"/>
          <w:color w:val="000000"/>
          <w:sz w:val="28"/>
        </w:rPr>
        <w:t xml:space="preserve">
      Тексеру жүргізілуден бас тартамын ______________________ өтініш берушінің </w:t>
      </w:r>
    </w:p>
    <w:bookmarkEnd w:id="159"/>
    <w:bookmarkStart w:name="z171" w:id="160"/>
    <w:p>
      <w:pPr>
        <w:spacing w:after="0"/>
        <w:ind w:left="0"/>
        <w:jc w:val="both"/>
      </w:pPr>
      <w:r>
        <w:rPr>
          <w:rFonts w:ascii="Times New Roman"/>
          <w:b w:val="false"/>
          <w:i w:val="false"/>
          <w:color w:val="000000"/>
          <w:sz w:val="28"/>
        </w:rPr>
        <w:t>
      (немесе отбасы мүшелерінің бірінің) Т.А.Ә. және қолы, күні __________________________________ ____________________________</w:t>
      </w:r>
    </w:p>
    <w:bookmarkEnd w:id="160"/>
    <w:bookmarkStart w:name="z172" w:id="161"/>
    <w:p>
      <w:pPr>
        <w:spacing w:after="0"/>
        <w:ind w:left="0"/>
        <w:jc w:val="both"/>
      </w:pPr>
      <w:r>
        <w:rPr>
          <w:rFonts w:ascii="Times New Roman"/>
          <w:b w:val="false"/>
          <w:i w:val="false"/>
          <w:color w:val="000000"/>
          <w:sz w:val="28"/>
        </w:rPr>
        <w:t>
      (өтініш беруші тексеру жүргізуден бас тартқан жағдайда)</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көмек көрсетудің, </w:t>
            </w:r>
            <w:r>
              <w:br/>
            </w:r>
            <w:r>
              <w:rPr>
                <w:rFonts w:ascii="Times New Roman"/>
                <w:b w:val="false"/>
                <w:i w:val="false"/>
                <w:color w:val="000000"/>
                <w:sz w:val="20"/>
              </w:rPr>
              <w:t xml:space="preserve">оның мөлшерлерін белгілеудің </w:t>
            </w:r>
            <w:r>
              <w:br/>
            </w:r>
            <w:r>
              <w:rPr>
                <w:rFonts w:ascii="Times New Roman"/>
                <w:b w:val="false"/>
                <w:i w:val="false"/>
                <w:color w:val="000000"/>
                <w:sz w:val="20"/>
              </w:rPr>
              <w:t xml:space="preserve">және мұқтаж азаматтардың </w:t>
            </w:r>
            <w:r>
              <w:br/>
            </w:r>
            <w:r>
              <w:rPr>
                <w:rFonts w:ascii="Times New Roman"/>
                <w:b w:val="false"/>
                <w:i w:val="false"/>
                <w:color w:val="000000"/>
                <w:sz w:val="20"/>
              </w:rPr>
              <w:t xml:space="preserve">жекелеген санаттарының </w:t>
            </w:r>
            <w:r>
              <w:br/>
            </w:r>
            <w:r>
              <w:rPr>
                <w:rFonts w:ascii="Times New Roman"/>
                <w:b w:val="false"/>
                <w:i w:val="false"/>
                <w:color w:val="000000"/>
                <w:sz w:val="20"/>
              </w:rPr>
              <w:t xml:space="preserve">тізбесін айқындаудың </w:t>
            </w:r>
            <w:r>
              <w:br/>
            </w:r>
            <w:r>
              <w:rPr>
                <w:rFonts w:ascii="Times New Roman"/>
                <w:b w:val="false"/>
                <w:i w:val="false"/>
                <w:color w:val="000000"/>
                <w:sz w:val="20"/>
              </w:rPr>
              <w:t>Қағидаларына 3-қосымша</w:t>
            </w:r>
          </w:p>
        </w:tc>
      </w:tr>
    </w:tbl>
    <w:bookmarkStart w:name="z174" w:id="162"/>
    <w:p>
      <w:pPr>
        <w:spacing w:after="0"/>
        <w:ind w:left="0"/>
        <w:jc w:val="left"/>
      </w:pPr>
      <w:r>
        <w:rPr>
          <w:rFonts w:ascii="Times New Roman"/>
          <w:b/>
          <w:i w:val="false"/>
          <w:color w:val="000000"/>
        </w:rPr>
        <w:t xml:space="preserve"> Учаскелік комиссияның № ______ қорытындысы</w:t>
      </w:r>
    </w:p>
    <w:bookmarkEnd w:id="162"/>
    <w:bookmarkStart w:name="z175" w:id="163"/>
    <w:p>
      <w:pPr>
        <w:spacing w:after="0"/>
        <w:ind w:left="0"/>
        <w:jc w:val="both"/>
      </w:pPr>
      <w:r>
        <w:rPr>
          <w:rFonts w:ascii="Times New Roman"/>
          <w:b w:val="false"/>
          <w:i w:val="false"/>
          <w:color w:val="000000"/>
          <w:sz w:val="28"/>
        </w:rPr>
        <w:t>
      20__ ж. "___" _______________</w:t>
      </w:r>
    </w:p>
    <w:bookmarkEnd w:id="163"/>
    <w:bookmarkStart w:name="z176" w:id="164"/>
    <w:p>
      <w:pPr>
        <w:spacing w:after="0"/>
        <w:ind w:left="0"/>
        <w:jc w:val="both"/>
      </w:pPr>
      <w:r>
        <w:rPr>
          <w:rFonts w:ascii="Times New Roman"/>
          <w:b w:val="false"/>
          <w:i w:val="false"/>
          <w:color w:val="000000"/>
          <w:sz w:val="28"/>
        </w:rPr>
        <w:t>
      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 ____________________________________________________________</w:t>
      </w:r>
    </w:p>
    <w:bookmarkEnd w:id="164"/>
    <w:bookmarkStart w:name="z177" w:id="165"/>
    <w:p>
      <w:pPr>
        <w:spacing w:after="0"/>
        <w:ind w:left="0"/>
        <w:jc w:val="both"/>
      </w:pPr>
      <w:r>
        <w:rPr>
          <w:rFonts w:ascii="Times New Roman"/>
          <w:b w:val="false"/>
          <w:i w:val="false"/>
          <w:color w:val="000000"/>
          <w:sz w:val="28"/>
        </w:rPr>
        <w:t>
      (өтініш берушінің тегі, аты, әкесінің аты)</w:t>
      </w:r>
    </w:p>
    <w:bookmarkEnd w:id="165"/>
    <w:bookmarkStart w:name="z178" w:id="166"/>
    <w:p>
      <w:pPr>
        <w:spacing w:after="0"/>
        <w:ind w:left="0"/>
        <w:jc w:val="both"/>
      </w:pPr>
      <w:r>
        <w:rPr>
          <w:rFonts w:ascii="Times New Roman"/>
          <w:b w:val="false"/>
          <w:i w:val="false"/>
          <w:color w:val="000000"/>
          <w:sz w:val="28"/>
        </w:rPr>
        <w:t>
      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 ___________ ________________________________________________________________________________</w:t>
      </w:r>
    </w:p>
    <w:bookmarkEnd w:id="166"/>
    <w:bookmarkStart w:name="z179" w:id="167"/>
    <w:p>
      <w:pPr>
        <w:spacing w:after="0"/>
        <w:ind w:left="0"/>
        <w:jc w:val="both"/>
      </w:pPr>
      <w:r>
        <w:rPr>
          <w:rFonts w:ascii="Times New Roman"/>
          <w:b w:val="false"/>
          <w:i w:val="false"/>
          <w:color w:val="000000"/>
          <w:sz w:val="28"/>
        </w:rPr>
        <w:t>
      (қажеттілігі, қажеттіліктің жоқтығы) адамға (отбасыға) өмірлік қиын жағдайдың туындауына байланысты әлеуметтік көмек ұсыну туралы қорытынды шығарады.</w:t>
      </w:r>
    </w:p>
    <w:bookmarkEnd w:id="167"/>
    <w:bookmarkStart w:name="z180" w:id="168"/>
    <w:p>
      <w:pPr>
        <w:spacing w:after="0"/>
        <w:ind w:left="0"/>
        <w:jc w:val="both"/>
      </w:pPr>
      <w:r>
        <w:rPr>
          <w:rFonts w:ascii="Times New Roman"/>
          <w:b w:val="false"/>
          <w:i w:val="false"/>
          <w:color w:val="000000"/>
          <w:sz w:val="28"/>
        </w:rPr>
        <w:t>
      Комиссия төрағасы:</w:t>
      </w:r>
    </w:p>
    <w:bookmarkEnd w:id="168"/>
    <w:bookmarkStart w:name="z181" w:id="169"/>
    <w:p>
      <w:pPr>
        <w:spacing w:after="0"/>
        <w:ind w:left="0"/>
        <w:jc w:val="both"/>
      </w:pPr>
      <w:r>
        <w:rPr>
          <w:rFonts w:ascii="Times New Roman"/>
          <w:b w:val="false"/>
          <w:i w:val="false"/>
          <w:color w:val="000000"/>
          <w:sz w:val="28"/>
        </w:rPr>
        <w:t>
      ________________________ ________________________</w:t>
      </w:r>
    </w:p>
    <w:bookmarkEnd w:id="169"/>
    <w:bookmarkStart w:name="z182" w:id="170"/>
    <w:p>
      <w:pPr>
        <w:spacing w:after="0"/>
        <w:ind w:left="0"/>
        <w:jc w:val="both"/>
      </w:pPr>
      <w:r>
        <w:rPr>
          <w:rFonts w:ascii="Times New Roman"/>
          <w:b w:val="false"/>
          <w:i w:val="false"/>
          <w:color w:val="000000"/>
          <w:sz w:val="28"/>
        </w:rPr>
        <w:t>
      (қолдары) (Т.А.Ә.)</w:t>
      </w:r>
    </w:p>
    <w:bookmarkEnd w:id="170"/>
    <w:bookmarkStart w:name="z183" w:id="171"/>
    <w:p>
      <w:pPr>
        <w:spacing w:after="0"/>
        <w:ind w:left="0"/>
        <w:jc w:val="both"/>
      </w:pPr>
      <w:r>
        <w:rPr>
          <w:rFonts w:ascii="Times New Roman"/>
          <w:b w:val="false"/>
          <w:i w:val="false"/>
          <w:color w:val="000000"/>
          <w:sz w:val="28"/>
        </w:rPr>
        <w:t>
      Комиссия мүшелері:</w:t>
      </w:r>
    </w:p>
    <w:bookmarkEnd w:id="171"/>
    <w:bookmarkStart w:name="z184" w:id="172"/>
    <w:p>
      <w:pPr>
        <w:spacing w:after="0"/>
        <w:ind w:left="0"/>
        <w:jc w:val="both"/>
      </w:pPr>
      <w:r>
        <w:rPr>
          <w:rFonts w:ascii="Times New Roman"/>
          <w:b w:val="false"/>
          <w:i w:val="false"/>
          <w:color w:val="000000"/>
          <w:sz w:val="28"/>
        </w:rPr>
        <w:t>
      ________________________ ________________________</w:t>
      </w:r>
    </w:p>
    <w:bookmarkEnd w:id="172"/>
    <w:bookmarkStart w:name="z185" w:id="173"/>
    <w:p>
      <w:pPr>
        <w:spacing w:after="0"/>
        <w:ind w:left="0"/>
        <w:jc w:val="both"/>
      </w:pPr>
      <w:r>
        <w:rPr>
          <w:rFonts w:ascii="Times New Roman"/>
          <w:b w:val="false"/>
          <w:i w:val="false"/>
          <w:color w:val="000000"/>
          <w:sz w:val="28"/>
        </w:rPr>
        <w:t>
      (қолдары) (Т.А.Ә.)</w:t>
      </w:r>
    </w:p>
    <w:bookmarkEnd w:id="173"/>
    <w:bookmarkStart w:name="z186" w:id="174"/>
    <w:p>
      <w:pPr>
        <w:spacing w:after="0"/>
        <w:ind w:left="0"/>
        <w:jc w:val="both"/>
      </w:pPr>
      <w:r>
        <w:rPr>
          <w:rFonts w:ascii="Times New Roman"/>
          <w:b w:val="false"/>
          <w:i w:val="false"/>
          <w:color w:val="000000"/>
          <w:sz w:val="28"/>
        </w:rPr>
        <w:t>
      ________________________ ________________________</w:t>
      </w:r>
    </w:p>
    <w:bookmarkEnd w:id="174"/>
    <w:bookmarkStart w:name="z187" w:id="175"/>
    <w:p>
      <w:pPr>
        <w:spacing w:after="0"/>
        <w:ind w:left="0"/>
        <w:jc w:val="both"/>
      </w:pPr>
      <w:r>
        <w:rPr>
          <w:rFonts w:ascii="Times New Roman"/>
          <w:b w:val="false"/>
          <w:i w:val="false"/>
          <w:color w:val="000000"/>
          <w:sz w:val="28"/>
        </w:rPr>
        <w:t>
      (қолдары) (Т.А.Ә.)</w:t>
      </w:r>
    </w:p>
    <w:bookmarkEnd w:id="175"/>
    <w:bookmarkStart w:name="z188" w:id="176"/>
    <w:p>
      <w:pPr>
        <w:spacing w:after="0"/>
        <w:ind w:left="0"/>
        <w:jc w:val="both"/>
      </w:pPr>
      <w:r>
        <w:rPr>
          <w:rFonts w:ascii="Times New Roman"/>
          <w:b w:val="false"/>
          <w:i w:val="false"/>
          <w:color w:val="000000"/>
          <w:sz w:val="28"/>
        </w:rPr>
        <w:t>
      ________________________ ________________________</w:t>
      </w:r>
    </w:p>
    <w:bookmarkEnd w:id="176"/>
    <w:bookmarkStart w:name="z189" w:id="177"/>
    <w:p>
      <w:pPr>
        <w:spacing w:after="0"/>
        <w:ind w:left="0"/>
        <w:jc w:val="both"/>
      </w:pPr>
      <w:r>
        <w:rPr>
          <w:rFonts w:ascii="Times New Roman"/>
          <w:b w:val="false"/>
          <w:i w:val="false"/>
          <w:color w:val="000000"/>
          <w:sz w:val="28"/>
        </w:rPr>
        <w:t>
      (қолдары) (Т.А.Ә.)</w:t>
      </w:r>
    </w:p>
    <w:bookmarkEnd w:id="177"/>
    <w:bookmarkStart w:name="z190" w:id="178"/>
    <w:p>
      <w:pPr>
        <w:spacing w:after="0"/>
        <w:ind w:left="0"/>
        <w:jc w:val="both"/>
      </w:pPr>
      <w:r>
        <w:rPr>
          <w:rFonts w:ascii="Times New Roman"/>
          <w:b w:val="false"/>
          <w:i w:val="false"/>
          <w:color w:val="000000"/>
          <w:sz w:val="28"/>
        </w:rPr>
        <w:t>
      ________________________ ________________________</w:t>
      </w:r>
    </w:p>
    <w:bookmarkEnd w:id="178"/>
    <w:bookmarkStart w:name="z191" w:id="179"/>
    <w:p>
      <w:pPr>
        <w:spacing w:after="0"/>
        <w:ind w:left="0"/>
        <w:jc w:val="both"/>
      </w:pPr>
      <w:r>
        <w:rPr>
          <w:rFonts w:ascii="Times New Roman"/>
          <w:b w:val="false"/>
          <w:i w:val="false"/>
          <w:color w:val="000000"/>
          <w:sz w:val="28"/>
        </w:rPr>
        <w:t>
      (қолдары) (Т.А.Ә.)</w:t>
      </w:r>
    </w:p>
    <w:bookmarkEnd w:id="179"/>
    <w:bookmarkStart w:name="z192" w:id="180"/>
    <w:p>
      <w:pPr>
        <w:spacing w:after="0"/>
        <w:ind w:left="0"/>
        <w:jc w:val="both"/>
      </w:pPr>
      <w:r>
        <w:rPr>
          <w:rFonts w:ascii="Times New Roman"/>
          <w:b w:val="false"/>
          <w:i w:val="false"/>
          <w:color w:val="000000"/>
          <w:sz w:val="28"/>
        </w:rPr>
        <w:t xml:space="preserve">
      Қорытынды қоса берілген құжаттармен _____ данада 20__ ж. "___" _____________ қабылданды. </w:t>
      </w:r>
    </w:p>
    <w:bookmarkEnd w:id="180"/>
    <w:bookmarkStart w:name="z193" w:id="181"/>
    <w:p>
      <w:pPr>
        <w:spacing w:after="0"/>
        <w:ind w:left="0"/>
        <w:jc w:val="both"/>
      </w:pPr>
      <w:r>
        <w:rPr>
          <w:rFonts w:ascii="Times New Roman"/>
          <w:b w:val="false"/>
          <w:i w:val="false"/>
          <w:color w:val="000000"/>
          <w:sz w:val="28"/>
        </w:rPr>
        <w:t xml:space="preserve">
      Құжаттарды қабылдаған қала, кент, ауылдық округ </w:t>
      </w:r>
    </w:p>
    <w:bookmarkEnd w:id="181"/>
    <w:bookmarkStart w:name="z194" w:id="182"/>
    <w:p>
      <w:pPr>
        <w:spacing w:after="0"/>
        <w:ind w:left="0"/>
        <w:jc w:val="both"/>
      </w:pPr>
      <w:r>
        <w:rPr>
          <w:rFonts w:ascii="Times New Roman"/>
          <w:b w:val="false"/>
          <w:i w:val="false"/>
          <w:color w:val="000000"/>
          <w:sz w:val="28"/>
        </w:rPr>
        <w:t xml:space="preserve">
      әкімі аппаратының немесе уәкілетті орган қызметкерінің </w:t>
      </w:r>
    </w:p>
    <w:bookmarkEnd w:id="182"/>
    <w:bookmarkStart w:name="z195" w:id="183"/>
    <w:p>
      <w:pPr>
        <w:spacing w:after="0"/>
        <w:ind w:left="0"/>
        <w:jc w:val="both"/>
      </w:pPr>
      <w:r>
        <w:rPr>
          <w:rFonts w:ascii="Times New Roman"/>
          <w:b w:val="false"/>
          <w:i w:val="false"/>
          <w:color w:val="000000"/>
          <w:sz w:val="28"/>
        </w:rPr>
        <w:t>
      Т.А.Ә., лауазымы, қолы _____________________________________________________</w:t>
      </w:r>
    </w:p>
    <w:bookmarkEnd w:id="1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