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7544" w14:textId="6967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2019 жылғы 13 маусымдағы № 160 "Мемлекеттік сатып алуды бірыңғай ұйымдастырушы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Жарма ауданы әкімдігінің 2019 жылғы 19 шілдедегі № 195 қаулысы. Шығыс Қазақстан облысының Әділет департаментінде 2019 жылғы 19 шілдеде № 6079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Жарма ауданы әкімдігінің 2019 жылғы 13 маусымдағы № 160 "Мемлекеттік сатып алуды бірыңғай ұйымдастырушы туралы" (Нормативтік құқықтық актілерді мемлекеттік тіркеу тізімінде № 6012 тіркелген, 2019 жылдың 21 шілдедегі №8(9058) "Қалба тынысы" аудандық газетінде және 2019 жылдың 20 шілдеде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"Жарма ауданы әкімі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Н.А. Нургалиевқа жүктелсін.</w:t>
      </w:r>
    </w:p>
    <w:bookmarkEnd w:id="8"/>
    <w:bookmarkStart w:name="z15" w:id="9"/>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Нургожин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