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e6ed" w14:textId="539e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2016 жылғы 15 наурыздағы № 38/313-V "Жиналыстар, митингілер, шерулер, пикеттер және демонстрациялар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2019 жылғы 28 қазандағы № 39/319-VI шешімі. Шығыс Қазақстан облысының Әділет департаментінде 2019 жылғы 7 қарашада № 6264 болып тіркелді. Күші жойылды - Шығыс Қазақстан облысы Жарма аудандық мәслихатының 2020 жылғы 24 маусымдағы № 47/417-VI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аудандық мәслихатының 24.06.2020 </w:t>
      </w:r>
      <w:r>
        <w:rPr>
          <w:rFonts w:ascii="Times New Roman"/>
          <w:b w:val="false"/>
          <w:i w:val="false"/>
          <w:color w:val="ff0000"/>
          <w:sz w:val="28"/>
        </w:rPr>
        <w:t>№ 47/417-VI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 бейбiт жиналыстар, митингiлер, шерулер, пикеттер және демонстрациялар ұйымдастыру мен өткiзу тәртiбi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15)-тармақшасына сәйкес, Жарма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2016 жылғы 15 наурыздағы № 38/313-V "Жиналыстар, митингiлер, шерулер, пикеттер және демонстрациялар өткізу тәртібін қосымша реттеу туралы" (нормативтік құқықтық актілерді мемлекеттік тіркеу Тізілімінде № 4489 болып тіркелген, 2016 жылы 30 сәуірде "Қалба тынысы" газетінде, 2016 жылы 11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Жиналыстар, митингілер, шерулер, пикеттер және демонстрациялар өткізудің қосымша реттеу тәртібінде: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Митингілер мен жиналыстар өткізілетін орындар: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Қалбатау ауылы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аудандық Мәдениет үйінің жанындағы орталық алаң (Достық көшесі 92).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 қаласы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қалалық Мәдениет үйінің алдындағы алаң (Қабанбай көшесі 124).";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Шерулер мен демонстрациялар келесі маршрут бойынша өтеді: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Қалбатау ауылы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көшесіндегі орталық алаңнан, Достық көшесі бойымен Достық – Әлімбетов көшелерінің қиылысына дейін төмен қарай қозғалу, Әлімбетов көшесі бойымен Әлімбетов – Қабанбай көшелерінің қиылысына дейін төмен қарай қозғалу, Қабанбай көшесі бойымен Қабанбай – Мұсылманқұлов көшелерінің қиылысына дейін жоғары қарай қозғалу, Мұсылманқұлов қөшесі бойымен Мұсылманқұлов – Достық көшелерінің қиылысына дейін жоғары қарай қозғалу, Достық көшесі бойымен орталық алаңға дейін төмен қарай қозғалу.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 қаласы</w:t>
      </w:r>
    </w:p>
    <w:bookmarkEnd w:id="12"/>
    <w:bookmarkStart w:name="z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көшесіндегі қалалық Мәдениет үйінің жанындағы алаңнан, Қабанбай көшесімен Қабанбай (53) – Амангелді көшелерінің қиылысына дейін жоғары қарай қозғалу, Амангелді көшесімен Амангелді (42) – Лекеров көшелерінің қилысына дейін жоғары қарай қозғалу, Лекеров көшесі бойымен Лекеров (100) – Амангелді көшелері қиылысына дейін төмен қарай қозғалу, Амангелді – Қабанбай көшелерінің қиылысынан қалалық Мәдениет үйінің жанындағы алаңға қарай қозғалу.".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