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c132c" w14:textId="0cc13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ауданы әкімдігінің 2017 жылғы 27 наурыздағы № 162 "Шығыс Қазақстан облысы Зайсан ауданы әкімінің аппараты" мемлекеттік мекемесінің, жергілікті бюджеттен қаржыландырылатын атқарушы органдардың "Б" корпусы мемлекеттік әкімшілік қызметшілерінің қызметін бағалау әдістемесін бекіту туралы" қаулысының күші жойылды деп тану туралы</w:t>
      </w:r>
    </w:p>
    <w:p>
      <w:pPr>
        <w:spacing w:after="0"/>
        <w:ind w:left="0"/>
        <w:jc w:val="both"/>
      </w:pPr>
      <w:r>
        <w:rPr>
          <w:rFonts w:ascii="Times New Roman"/>
          <w:b w:val="false"/>
          <w:i w:val="false"/>
          <w:color w:val="000000"/>
          <w:sz w:val="28"/>
        </w:rPr>
        <w:t>Шығыс Қазақстан облысы Зайсан ауданы әкімдігінің 2019 жылғы 4 наурыздағы № 164 қаулысы. Шығыс Қазақстан облысының Әділет департаментінде 2019 жылғы 5 наурызда № 5749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37-бабының </w:t>
      </w:r>
      <w:r>
        <w:rPr>
          <w:rFonts w:ascii="Times New Roman"/>
          <w:b w:val="false"/>
          <w:i w:val="false"/>
          <w:color w:val="000000"/>
          <w:sz w:val="28"/>
        </w:rPr>
        <w:t>8-тармағына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бұйрығының</w:t>
      </w:r>
      <w:r>
        <w:rPr>
          <w:rFonts w:ascii="Times New Roman"/>
          <w:b w:val="false"/>
          <w:i w:val="false"/>
          <w:color w:val="000000"/>
          <w:sz w:val="28"/>
        </w:rPr>
        <w:t xml:space="preserve"> 3-тармағына (Нормативтік құқықтық актілерді мемлекеттік тіркеу тізілімінде тіркелген нөмірі 16299) сәйкес, Зайсан ауданының әкімдігі ҚАУЛЫ ЕТЕДІ:</w:t>
      </w:r>
    </w:p>
    <w:bookmarkEnd w:id="1"/>
    <w:bookmarkStart w:name="z8" w:id="2"/>
    <w:p>
      <w:pPr>
        <w:spacing w:after="0"/>
        <w:ind w:left="0"/>
        <w:jc w:val="both"/>
      </w:pPr>
      <w:r>
        <w:rPr>
          <w:rFonts w:ascii="Times New Roman"/>
          <w:b w:val="false"/>
          <w:i w:val="false"/>
          <w:color w:val="000000"/>
          <w:sz w:val="28"/>
        </w:rPr>
        <w:t xml:space="preserve">
      1. Зайсан ауданы әкімдігінің 2017 жылғы 27 наурыздағы № 162 "Шығыс Қазақстан облысы Зайсан ауданы әкімінің аппараты" мемлекеттік мекемесінің, жергілікті бюджеттен қаржыландырылатын атқарушы органдардың "Б" корпусы мемлекеттік әкімшілік қызметшілерінің қызметін бағалау әдістемесін бекіту туралы" (Нормативтік құқықтық актілерді мемлекеттік тіркеу тізілімінде № 4973 тіркелген, 2017 жылғы 03 мамырда "Достық" газетінде жарияланған, 2017 жылғы 17 мамырда Қазақстан Республикасы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9" w:id="3"/>
    <w:p>
      <w:pPr>
        <w:spacing w:after="0"/>
        <w:ind w:left="0"/>
        <w:jc w:val="both"/>
      </w:pPr>
      <w:r>
        <w:rPr>
          <w:rFonts w:ascii="Times New Roman"/>
          <w:b w:val="false"/>
          <w:i w:val="false"/>
          <w:color w:val="000000"/>
          <w:sz w:val="28"/>
        </w:rPr>
        <w:t>
      2. "Шығыс Қазақстан облысы Зайсан ауданы әкімінің аппараты" мемлекеттік мекемесі Қазақстан Республикасының заңнамасымен белгіленген тәртіпте:</w:t>
      </w:r>
    </w:p>
    <w:bookmarkEnd w:id="3"/>
    <w:bookmarkStart w:name="z10"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11" w:id="5"/>
    <w:p>
      <w:pPr>
        <w:spacing w:after="0"/>
        <w:ind w:left="0"/>
        <w:jc w:val="both"/>
      </w:pPr>
      <w:r>
        <w:rPr>
          <w:rFonts w:ascii="Times New Roman"/>
          <w:b w:val="false"/>
          <w:i w:val="false"/>
          <w:color w:val="000000"/>
          <w:sz w:val="28"/>
        </w:rPr>
        <w:t>
      2) мемлекеттік тіркеуден өткен күннен бастап күнтізбелік он күн ішінде осы қаулының көшірмесін қағаз және электрондық нұсқада қазақ және орыс тілдерінде "Республикалық құқықтық ақпарат орталығы" шаруашылық жүргізу құқығындағы республикалық мемлекеттік кәсіпорнына ресми түрде жариялау және Қазақстан Республикасы нормативтік құқықтық актілерінің Эталондық бақылау банкісіне енгізу үшін жіберуді;</w:t>
      </w:r>
    </w:p>
    <w:bookmarkEnd w:id="5"/>
    <w:bookmarkStart w:name="z12" w:id="6"/>
    <w:p>
      <w:pPr>
        <w:spacing w:after="0"/>
        <w:ind w:left="0"/>
        <w:jc w:val="both"/>
      </w:pPr>
      <w:r>
        <w:rPr>
          <w:rFonts w:ascii="Times New Roman"/>
          <w:b w:val="false"/>
          <w:i w:val="false"/>
          <w:color w:val="000000"/>
          <w:sz w:val="28"/>
        </w:rPr>
        <w:t>
      3) мемлекеттік тіркеуден өткеннен кейін күнтізбелік он күн ішінде осы қаулының көшірмесін ресми жариялауға Зайсан ауданы аумағында таратылатын мерзімді баспа басылымдарына жіберуді;</w:t>
      </w:r>
    </w:p>
    <w:bookmarkEnd w:id="6"/>
    <w:bookmarkStart w:name="z13" w:id="7"/>
    <w:p>
      <w:pPr>
        <w:spacing w:after="0"/>
        <w:ind w:left="0"/>
        <w:jc w:val="both"/>
      </w:pPr>
      <w:r>
        <w:rPr>
          <w:rFonts w:ascii="Times New Roman"/>
          <w:b w:val="false"/>
          <w:i w:val="false"/>
          <w:color w:val="000000"/>
          <w:sz w:val="28"/>
        </w:rPr>
        <w:t>
      4) осы қаулыны ресми түрде жарияланған соң Зайсан ауданы әкімдігінің интернет-ресурсына орналастыруын қамтамасыз етсін.</w:t>
      </w:r>
    </w:p>
    <w:bookmarkEnd w:id="7"/>
    <w:bookmarkStart w:name="z14" w:id="8"/>
    <w:p>
      <w:pPr>
        <w:spacing w:after="0"/>
        <w:ind w:left="0"/>
        <w:jc w:val="both"/>
      </w:pPr>
      <w:r>
        <w:rPr>
          <w:rFonts w:ascii="Times New Roman"/>
          <w:b w:val="false"/>
          <w:i w:val="false"/>
          <w:color w:val="000000"/>
          <w:sz w:val="28"/>
        </w:rPr>
        <w:t>
      3. Осы қаулының орындалуын бақылау аудан әкімі аппарат басшысының міндетін атқарушы С. Исаеваға жүктелсін.</w:t>
      </w:r>
    </w:p>
    <w:bookmarkEnd w:id="8"/>
    <w:bookmarkStart w:name="z15" w:id="9"/>
    <w:p>
      <w:pPr>
        <w:spacing w:after="0"/>
        <w:ind w:left="0"/>
        <w:jc w:val="both"/>
      </w:pPr>
      <w:r>
        <w:rPr>
          <w:rFonts w:ascii="Times New Roman"/>
          <w:b w:val="false"/>
          <w:i w:val="false"/>
          <w:color w:val="000000"/>
          <w:sz w:val="28"/>
        </w:rPr>
        <w:t xml:space="preserve">
      4. Осы қаулы оның алғашқы ресми жарияланған күнінен кейін күнтізбелік он күн өткен соң қолданысқа енгізіледі. </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Зайсан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Қасымжанов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