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7f93" w14:textId="7e37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2014 жылғы 6 наурыздағы №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28 мамырдағы № 40-7 шешімі. Шығыс Қазақстан облысының Әділет департаментінде 2019 жылғы 10 маусымда № 5999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2014 жылғы 6 наурыздағы № 23-2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3217 нөмірімен тіркелген, "Достық" газетінің 2014 жылғы 12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пен толықтырулар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8) тармақшасы келесі редакцияда жазылсын:</w:t>
      </w:r>
    </w:p>
    <w:bookmarkStart w:name="z11" w:id="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Зайсан аудандық қамсыздандыру бөлімі.";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13" w:id="5"/>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жүрген кәмелетке толмағандар;";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15) тармақшамен толықтырылсын:</w:t>
      </w:r>
    </w:p>
    <w:bookmarkStart w:name="z15" w:id="6"/>
    <w:p>
      <w:pPr>
        <w:spacing w:after="0"/>
        <w:ind w:left="0"/>
        <w:jc w:val="both"/>
      </w:pPr>
      <w:r>
        <w:rPr>
          <w:rFonts w:ascii="Times New Roman"/>
          <w:b w:val="false"/>
          <w:i w:val="false"/>
          <w:color w:val="000000"/>
          <w:sz w:val="28"/>
        </w:rPr>
        <w:t>
      "15) мектепке дейінгі ұйымдарға баратын көпбалалы отбасылардың балалары және ерекше білім беру қажеттіліктері бар балалар.";</w:t>
      </w:r>
    </w:p>
    <w:bookmarkEnd w:id="6"/>
    <w:bookmarkStart w:name="z16" w:id="7"/>
    <w:p>
      <w:pPr>
        <w:spacing w:after="0"/>
        <w:ind w:left="0"/>
        <w:jc w:val="both"/>
      </w:pPr>
      <w:r>
        <w:rPr>
          <w:rFonts w:ascii="Times New Roman"/>
          <w:b w:val="false"/>
          <w:i w:val="false"/>
          <w:color w:val="000000"/>
          <w:sz w:val="28"/>
        </w:rPr>
        <w:t>
      6-1 тармақпен толықтырылсын:</w:t>
      </w:r>
    </w:p>
    <w:bookmarkEnd w:id="7"/>
    <w:bookmarkStart w:name="z17" w:id="8"/>
    <w:p>
      <w:pPr>
        <w:spacing w:after="0"/>
        <w:ind w:left="0"/>
        <w:jc w:val="both"/>
      </w:pPr>
      <w:r>
        <w:rPr>
          <w:rFonts w:ascii="Times New Roman"/>
          <w:b w:val="false"/>
          <w:i w:val="false"/>
          <w:color w:val="000000"/>
          <w:sz w:val="28"/>
        </w:rPr>
        <w:t>
      "6-1. Азаматтарды өмірлік қиын жағдай туындаған кезде мұқтаждар санатына жатқызу үшін мыналар:</w:t>
      </w:r>
    </w:p>
    <w:bookmarkEnd w:id="8"/>
    <w:bookmarkStart w:name="z18" w:id="9"/>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9"/>
    <w:bookmarkStart w:name="z19" w:id="1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10"/>
    <w:bookmarkStart w:name="z20" w:id="11"/>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bookmarkEnd w:id="11"/>
    <w:bookmarkStart w:name="z21" w:id="12"/>
    <w:p>
      <w:pPr>
        <w:spacing w:after="0"/>
        <w:ind w:left="0"/>
        <w:jc w:val="both"/>
      </w:pPr>
      <w:r>
        <w:rPr>
          <w:rFonts w:ascii="Times New Roman"/>
          <w:b w:val="false"/>
          <w:i w:val="false"/>
          <w:color w:val="000000"/>
          <w:sz w:val="28"/>
        </w:rPr>
        <w:t>
      4) отбасында көп баланың және/немесе мектепке дейінгі ұйымдарға баратын ерекше білім беру қажеттілігі бар балалардың болуы негіздеме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абзацпен толықтырылсын:</w:t>
      </w:r>
    </w:p>
    <w:bookmarkStart w:name="z23" w:id="1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алушылар санаты үшін жан басына шаққандағы орташа табыстың шегі ең төменгі күнкөріс деңгейінің алты есе мөлшерінде белгіленсін.";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тармақшасының 3 абзацы келесі редакцияда жазылсын:</w:t>
      </w:r>
    </w:p>
    <w:bookmarkStart w:name="z25" w:id="14"/>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25 айлық есептік көрсеткіш;";</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27" w:id="15"/>
    <w:p>
      <w:pPr>
        <w:spacing w:after="0"/>
        <w:ind w:left="0"/>
        <w:jc w:val="both"/>
      </w:pPr>
      <w:r>
        <w:rPr>
          <w:rFonts w:ascii="Times New Roman"/>
          <w:b w:val="false"/>
          <w:i w:val="false"/>
          <w:color w:val="000000"/>
          <w:sz w:val="28"/>
        </w:rPr>
        <w:t>
      "10. Атаулы күндер мен мереке күндеріне және әлеуметтік мәні бар аурулары және айналасындағыларға қауіп төндіретін аурулары бар адамдарға әлеуметтік көмек, алушылардан өтініштер талап етілмей уәкілетті ұйымның не өзге де ұйымдардың ұсынымы бойынша Зайсан аудан әкімдігі бекіткен тізімнің негізінде көрсетіледі.".</w:t>
      </w:r>
    </w:p>
    <w:bookmarkEnd w:id="15"/>
    <w:bookmarkStart w:name="z28"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Сайранов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