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87d0" w14:textId="f898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Зайсан ауданының аудандық маңызы бар қала, ауылдық округ бюджеттері туралы" 2018 жылғы 28 желтоқсандағы Зайсан аудандық мәслихатының № 34-1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2019 жылғы 7 тамыздағы № 42-5 шешімі. Шығыс Қазақстан облысының Әділет департаментінде 2019 жылғы 15 тамызда № 6116 болып тіркелді. Күші жойылды - Шығыс Қазақстан облысы Зайсан аудандық мәслихатының 2020 жылғы 24 ақпандағы № 50-6/1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2018 жылғы 28 желтоқсандағы № 34-1 "2019-2021 жылдарға арналған Зайсан ауданының аудандық маңызы бар қала, ауылдық округ бюджеттері туралы" (нормативтік құқықтық актілерді мемлекеттік тіркеу Тізілімінде 5-11-187 нөмірімен тіркелген, 2019 жылғы 9 ақпанда аудандық "Достық" газетінде және 2019 жылғы 16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60967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- 4772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–55970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61610,2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643,2мың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643,2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65043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- 4920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–180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59943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65832,4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-789,4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- 789,4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789,4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405459 мың теңге, соның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- 117317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10300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–277842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407134,9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–0,0мың теңге, соның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-1675,9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1675,9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–1675,9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40977 мың теңге, соның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- 4078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36715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41708,2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-731,2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731,2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731,2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54765 мың теңге, соның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- 9213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45416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56662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0,0мың теңге, соның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-1897,0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1897,0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1897,0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2019-2021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49020 мың теңге, соның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- 5054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411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43555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–50015,8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0,0мың теңге, соның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-995,8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–995,8мың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995,8 мың теңге.";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62063 мың теңге, соның ішінде: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- 4130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57006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62234,8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-171,8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–171,8мың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171,8 мың теңге.";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2019-2021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35076 мың теңге, соның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- 4065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–529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30482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35550,9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–0,0мың теңге, соның ішінде: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- 474,9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–474,9мың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474,9 мың теңге.";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тамыздағы № 42-5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1- қосымша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Айнабұлақ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тамыздағы № 42-5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4-қосымша</w:t>
            </w:r>
          </w:p>
        </w:tc>
      </w:tr>
    </w:tbl>
    <w:bookmarkStart w:name="z1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Дайыр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тамыздағы № 42-5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7-қосымша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Зайсан қаласының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тамыздағы № 42-5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10-қосымша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тамыздағы № 42-5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13-қосымша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Қаратал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780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тамыздағы № 42-5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16-қосымша</w:t>
            </w:r>
          </w:p>
        </w:tc>
      </w:tr>
    </w:tbl>
    <w:bookmarkStart w:name="z1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Кеңсай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тамыздағы № 42-5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19-қосымша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Сарытерек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62234,8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тамыздағы № 42-5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22-қосымша</w:t>
            </w:r>
          </w:p>
        </w:tc>
      </w:tr>
    </w:tbl>
    <w:bookmarkStart w:name="z18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Шілікті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1"/>
        <w:gridCol w:w="1711"/>
        <w:gridCol w:w="3971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