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2cf5" w14:textId="b622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2018 жылғы 28 желтоқсандағы № 34-2 "2019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7 тамыздағы № 42-6 шешімі. Шығыс Қазақстан облысының Әділет департаментінде 2019 жылғы 15 тамызда № 6118 болып тіркелді. Күші жойылды - Шығыс Қазақстан облысы Зайсан аудандық мәслихатының 2020 жылғы 24 ақпандағы № 50-6/1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24.02.2020 </w:t>
      </w:r>
      <w:r>
        <w:rPr>
          <w:rFonts w:ascii="Times New Roman"/>
          <w:b w:val="false"/>
          <w:i w:val="false"/>
          <w:color w:val="ff0000"/>
          <w:sz w:val="28"/>
        </w:rPr>
        <w:t>№ 50-6/1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ШЕШIМ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2018 жылғы 28 желтоқсандағы № 34-2 "2019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(нормативтік құқықтық актілерді мемлекеттік тіркеу Тізілімінде 5-11-188 нөмірімен тіркелген, 2019 жылғы 9 ақпандағы "Достық" газетінде және Қазақстан Республикасы нормативтік құқықтық актілерінің Эталондық бақылау банкінде 2019 жылғы 15 қаңтарда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ШЕШIМ ҚАБЫЛДАДЫ: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жаңа редакцияда жазылсын:</w:t>
      </w:r>
    </w:p>
    <w:bookmarkStart w:name="z12" w:id="4"/>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End w:id="4"/>
    <w:bookmarkStart w:name="z13" w:id="5"/>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Әділбаева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