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f657" w14:textId="f94f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2019 жылғы 21 қазандағы № 531 қаулысы. Шығыс Қазақстан облысының Әділет департаментінде 2019 жылғы 31 қазанда № 6237 болып тіркелді. Күші жойылды - Шығыс Қазақстан облысы Зайсан ауданы әкімдігінің 2020 жылғы 4 мамырдағы № 225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04.05.2020 </w:t>
      </w:r>
      <w:r>
        <w:rPr>
          <w:rFonts w:ascii="Times New Roman"/>
          <w:b w:val="false"/>
          <w:i w:val="false"/>
          <w:color w:val="ff0000"/>
          <w:sz w:val="28"/>
        </w:rPr>
        <w:t>№ 225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ұйым жұмысшыларының тізімдік санынан 1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Зайсан ауданының әкімдігінің 2018 жылғы 28 ақпандағы № 164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5540 болып тіркелген, Қазақстан Республикасының нормативтік құқықтық актілердің Эталондық бақылау банкінде 2018 жылғы 19 наурызда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531 қаулысына қосымша</w:t>
            </w:r>
          </w:p>
        </w:tc>
      </w:tr>
    </w:tbl>
    <w:bookmarkStart w:name="z13" w:id="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2881"/>
        <w:gridCol w:w="2380"/>
        <w:gridCol w:w="3009"/>
        <w:gridCol w:w="2278"/>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"СК-Зайсан" Жауапкершілігі Шектеулі Серіктестігі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"СМУ-Шығыс" Жауапкершілігі Шектеулі Серіктестігі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