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c180" w14:textId="bdbc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2019 жылғы 15 қарашадағы № 548 қаулысы. Шығыс Қазақстан облысының Әділет департаментінде 2019 жылғы 21 қарашада № 6297 болып тіркелді. Күші жойылды - Шығыс Қазақстан облысы Зайсан ауданы әкімдігінің 2021 жылғы 21 қаңтардағы № 11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ауданы әкімдігінің 21.01.2021 № 11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2007 жылғы 27 шілдедегі "Білім туралы" Заңының 6-бабы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ауданының әкімдігі ҚАУЛЫ ЕТЕДІ:</w:t>
      </w:r>
    </w:p>
    <w:bookmarkEnd w:id="0"/>
    <w:bookmarkStart w:name="z4" w:id="1"/>
    <w:p>
      <w:pPr>
        <w:spacing w:after="0"/>
        <w:ind w:left="0"/>
        <w:jc w:val="both"/>
      </w:pPr>
      <w:r>
        <w:rPr>
          <w:rFonts w:ascii="Times New Roman"/>
          <w:b w:val="false"/>
          <w:i w:val="false"/>
          <w:color w:val="000000"/>
          <w:sz w:val="28"/>
        </w:rPr>
        <w:t>
      1. Мектепке дейінгі білім беру ұйымдары тәрбиеленушілерінің келесі санаттары үшін тегін тамақтандыру ұйымдастырылсын:</w:t>
      </w:r>
    </w:p>
    <w:bookmarkEnd w:id="1"/>
    <w:p>
      <w:pPr>
        <w:spacing w:after="0"/>
        <w:ind w:left="0"/>
        <w:jc w:val="both"/>
      </w:pPr>
      <w:r>
        <w:rPr>
          <w:rFonts w:ascii="Times New Roman"/>
          <w:b w:val="false"/>
          <w:i w:val="false"/>
          <w:color w:val="000000"/>
          <w:sz w:val="28"/>
        </w:rPr>
        <w:t>
      1) жетім балаларға, ата-анасының қамқорлығынсыз қалған балаларға;</w:t>
      </w:r>
    </w:p>
    <w:p>
      <w:pPr>
        <w:spacing w:after="0"/>
        <w:ind w:left="0"/>
        <w:jc w:val="both"/>
      </w:pPr>
      <w:r>
        <w:rPr>
          <w:rFonts w:ascii="Times New Roman"/>
          <w:b w:val="false"/>
          <w:i w:val="false"/>
          <w:color w:val="000000"/>
          <w:sz w:val="28"/>
        </w:rPr>
        <w:t>
      2) даму мүмкіндіктері шектеулі балаларға, мүгедек балаларға;</w:t>
      </w:r>
    </w:p>
    <w:p>
      <w:pPr>
        <w:spacing w:after="0"/>
        <w:ind w:left="0"/>
        <w:jc w:val="both"/>
      </w:pPr>
      <w:r>
        <w:rPr>
          <w:rFonts w:ascii="Times New Roman"/>
          <w:b w:val="false"/>
          <w:i w:val="false"/>
          <w:color w:val="000000"/>
          <w:sz w:val="28"/>
        </w:rPr>
        <w:t>
      3) көп балалы отбасылардың балаларына;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мемлекеттік атаулы әлеуметтік көмек</w:t>
      </w:r>
      <w:r>
        <w:rPr>
          <w:rFonts w:ascii="Times New Roman"/>
          <w:b w:val="false"/>
          <w:i w:val="false"/>
          <w:color w:val="000000"/>
          <w:sz w:val="28"/>
        </w:rPr>
        <w:t xml:space="preserve"> алуға құқығы бар отбасылардан, сондай-ақ мемлекеттік атаулы көмек алмайтын, жан басына шаққандағы орташа табысы ең төменгі күнкөріс деңгейінің шамасынан төмен отбасылардан шыққан балаларға.</w:t>
      </w:r>
    </w:p>
    <w:bookmarkStart w:name="z5" w:id="2"/>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2"/>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p>
      <w:pPr>
        <w:spacing w:after="0"/>
        <w:ind w:left="0"/>
        <w:jc w:val="both"/>
      </w:pPr>
      <w:r>
        <w:rPr>
          <w:rFonts w:ascii="Times New Roman"/>
          <w:b w:val="false"/>
          <w:i w:val="false"/>
          <w:color w:val="000000"/>
          <w:sz w:val="28"/>
        </w:rPr>
        <w:t>
      2) отбасыларда тәрбиеленетін жетім балалар мен ата-анасының қамқорлығынсыз қалған балалар үшін қамқорлықты (қорғаншылықты), патронаттық тәрбиені бекіту туралы анықтаманың көшірмесі;</w:t>
      </w:r>
    </w:p>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 – медициналық - педагогикалық консультацияның медициналық қорытындысының көшірмесі;</w:t>
      </w:r>
    </w:p>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"Шығыс Қазақстан облысы Зайсан аудандық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кірістер,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мектепке дейінгі білім беру ұйымдарында тәрбиелену кезеңінде тегін тамақтау құқығы жыл сайын осы қаулының 2-тармағының 5) және 6) тармақшаларына сәйкес құжаттарды мектепке дейінгі білім беру ұйымдарына ұсыну арқылы расталуы тиіс.</w:t>
      </w:r>
    </w:p>
    <w:p>
      <w:pPr>
        <w:spacing w:after="0"/>
        <w:ind w:left="0"/>
        <w:jc w:val="both"/>
      </w:pPr>
      <w:r>
        <w:rPr>
          <w:rFonts w:ascii="Times New Roman"/>
          <w:b w:val="false"/>
          <w:i w:val="false"/>
          <w:color w:val="000000"/>
          <w:sz w:val="28"/>
        </w:rPr>
        <w:t>
      Ауданның мектепке дейінгі білім беру ұйымдарында тегін тамақтандыруды ұйымдастыруға шығындарды қаржыландыру тиісті қаржы жылына арналған жергілікті бюджет есебінен жүзеге асырылады.</w:t>
      </w:r>
    </w:p>
    <w:bookmarkStart w:name="z6" w:id="3"/>
    <w:p>
      <w:pPr>
        <w:spacing w:after="0"/>
        <w:ind w:left="0"/>
        <w:jc w:val="both"/>
      </w:pPr>
      <w:r>
        <w:rPr>
          <w:rFonts w:ascii="Times New Roman"/>
          <w:b w:val="false"/>
          <w:i w:val="false"/>
          <w:color w:val="000000"/>
          <w:sz w:val="28"/>
        </w:rPr>
        <w:t>
      3. "Шығыс Қазақстан облысы Зайсан аудандық білім бөлімі"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Зайсан ауданы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Зайсан ауданы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Әкімдік қаулысының орындалуын бақылау аудан әкімінің әлеуметтік сала, ішкі саясат, білім, жұмыспен қамту және әлеуметтік бағдарламалар мәселелері жөніндегі аудан әкімінің орынбасарына жүктелсін.</w:t>
      </w:r>
    </w:p>
    <w:bookmarkStart w:name="z7" w:id="4"/>
    <w:p>
      <w:pPr>
        <w:spacing w:after="0"/>
        <w:ind w:left="0"/>
        <w:jc w:val="both"/>
      </w:pPr>
      <w:r>
        <w:rPr>
          <w:rFonts w:ascii="Times New Roman"/>
          <w:b w:val="false"/>
          <w:i w:val="false"/>
          <w:color w:val="000000"/>
          <w:sz w:val="28"/>
        </w:rPr>
        <w:t>
      5. Осы әкімдік қаулысы алғашқы ресми жарияланған күнінен бастап қолданысқа енгізіледі, осы қаулының күші мектепке дейінгі білім беру ұйымдарына 2019 жылғы 1 тамыздан бастап баратын тәрбиеленушілерге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Ақтанов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