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71e3" w14:textId="d1c7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2014 жылғы 6 наурыздағы № 23-2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2019 жылғы 27 желтоқсандағы № 49-4/2 шешімі. Шығыс Қазақстан облысының Әділет департаментінде 2020 жылғы 15 қаңтарда № 6508 болып тіркелді. Күші жойылды - Шығыс Қазақстан облысы Зайсан аудандық мәслихатының 2024 жылғы 23 мамырдағы № 22/4-VIII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23.05.2024 </w:t>
      </w:r>
      <w:r>
        <w:rPr>
          <w:rFonts w:ascii="Times New Roman"/>
          <w:b w:val="false"/>
          <w:i w:val="false"/>
          <w:color w:val="ff0000"/>
          <w:sz w:val="28"/>
        </w:rPr>
        <w:t>№ 22/4-VIII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2014 жылғы 6 наурыздағы № 23-2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3217 нөмірімен тіркелген, 2014 жылғы 12 сәуірінде "Достық"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15)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тармақтың</w:t>
      </w:r>
      <w:r>
        <w:rPr>
          <w:rFonts w:ascii="Times New Roman"/>
          <w:b w:val="false"/>
          <w:i w:val="false"/>
          <w:color w:val="000000"/>
          <w:sz w:val="28"/>
        </w:rPr>
        <w:t xml:space="preserve"> 4) тармақашасы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14" w:id="4"/>
    <w:p>
      <w:pPr>
        <w:spacing w:after="0"/>
        <w:ind w:left="0"/>
        <w:jc w:val="both"/>
      </w:pP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 Ережесінің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құжаттарды береді.".</w:t>
      </w:r>
    </w:p>
    <w:bookmarkEnd w:id="4"/>
    <w:bookmarkStart w:name="z15"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Мұхаметқалиев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