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eca0" w14:textId="2ba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"Дайыр ауылдық округінің Көкжыра ауылының Күшікұлы Мұқыш көшесіне шектеу іс-шараларын белгілеу туралы" Зайсан ауданы Дайыр ауылдық округ әкімінің 2018 жылғы 21 маусымдағы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әкімінің 2019 жылғы 8 қаңтардағы № 1 шешімі. Шығыс Қазақстан облысы Әділет департаментінің Зайсан аудандық Әділет басқармасында 2019 жылғы 10 қаңтарда № 5-11-189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2018 жылғы 26 қарашадағы № 349 ұсынысы негізінде Зайсан ауданы Дайыр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 Дайыр ауылдық округінің Көкжыра ауылының Күшікұлы Мұқыш көшесіндегі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Дайыр ауылдық округі әкімінің 2018 жылғы 21 маусымдағы № 4 "Дайыр ауылдық округінің Көкжыра ауылының Күшікұлы Мұқыш көшесіне шектеу іс-шараларын белгілеу туралы" (нормативтік құқықтық актілерді мемлекеттік тіркеу Тізілімінде 2018 жылғы 26 маусымда № 5-11-159 болып тіркелген және 2018 жылғы 09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