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8eb84" w14:textId="0a8eb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Біржан ауылдық округінің Сексен учаскесіндегі "Айгерім" шаруа қожалығына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ауданы Біржан ауылдық округі әкімінің 2019 жылғы 29 мамырдағы № 5 шешімі. Шығыс Қазақстан облысының Әділет департаментінде 2019 жылғы 31 мамырда № 5986 болып тіркелді. Күші жойылды - Шығыс Қазақстан облысы Зайсан ауданы Біржан ауылдық округі әкімінің 2020 жылғы 15 мамырдағы № 1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Зайсан ауданы Біржан ауылдық округі әкімінің 15.05.2020 </w:t>
      </w:r>
      <w:r>
        <w:rPr>
          <w:rFonts w:ascii="Times New Roman"/>
          <w:b w:val="false"/>
          <w:i w:val="false"/>
          <w:color w:val="ff0000"/>
          <w:sz w:val="28"/>
        </w:rPr>
        <w:t>№ 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37-бабының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Зайсан ауданының бас мемлекеттік ветеринариялық-санитариялық инспекторының 2019 жылғы 24 сәуірдегі № 129 ұсынысы негізінде Біржан ауылдық округінің әкімі ШЕШІМ ҚАБЫЛДАДЫ:</w:t>
      </w:r>
    </w:p>
    <w:bookmarkEnd w:id="1"/>
    <w:bookmarkStart w:name="z8" w:id="2"/>
    <w:p>
      <w:pPr>
        <w:spacing w:after="0"/>
        <w:ind w:left="0"/>
        <w:jc w:val="both"/>
      </w:pPr>
      <w:r>
        <w:rPr>
          <w:rFonts w:ascii="Times New Roman"/>
          <w:b w:val="false"/>
          <w:i w:val="false"/>
          <w:color w:val="000000"/>
          <w:sz w:val="28"/>
        </w:rPr>
        <w:t>
      1. Біржан ауылдық округінің "Сексен" учаскесіндегі "Айгерім" шаруа қожалығының мүйізді ірі-қара малдарынан бруцеллез ауруының шығуына байланысты шектеу іс-шаралары белгіленсін.</w:t>
      </w:r>
    </w:p>
    <w:bookmarkEnd w:id="2"/>
    <w:bookmarkStart w:name="z9" w:id="3"/>
    <w:p>
      <w:pPr>
        <w:spacing w:after="0"/>
        <w:ind w:left="0"/>
        <w:jc w:val="both"/>
      </w:pPr>
      <w:r>
        <w:rPr>
          <w:rFonts w:ascii="Times New Roman"/>
          <w:b w:val="false"/>
          <w:i w:val="false"/>
          <w:color w:val="000000"/>
          <w:sz w:val="28"/>
        </w:rPr>
        <w:t>
      2. "Біржан ауылдық округі әкімінің аппараты" мемлекеттік мекемесі Қазақстан Республикасының заңнамалық актілерінде белгіленген тәртіпте:</w:t>
      </w:r>
    </w:p>
    <w:bookmarkEnd w:id="3"/>
    <w:bookmarkStart w:name="z10"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11" w:id="5"/>
    <w:p>
      <w:pPr>
        <w:spacing w:after="0"/>
        <w:ind w:left="0"/>
        <w:jc w:val="both"/>
      </w:pPr>
      <w:r>
        <w:rPr>
          <w:rFonts w:ascii="Times New Roman"/>
          <w:b w:val="false"/>
          <w:i w:val="false"/>
          <w:color w:val="000000"/>
          <w:sz w:val="28"/>
        </w:rPr>
        <w:t>
      2) осы шешімнің мемлекеттік тіркелген күнінен бастап күнтізбелік он күн ішінде оның көшірмесін қағаз және электрондық түрде,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5"/>
    <w:bookmarkStart w:name="z12" w:id="6"/>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Зайсан ауданының аумағында таратылатын мерзімді баспа басылымдарында ресми жариялауға жолданылуын;</w:t>
      </w:r>
    </w:p>
    <w:bookmarkEnd w:id="6"/>
    <w:bookmarkStart w:name="z13" w:id="7"/>
    <w:p>
      <w:pPr>
        <w:spacing w:after="0"/>
        <w:ind w:left="0"/>
        <w:jc w:val="both"/>
      </w:pPr>
      <w:r>
        <w:rPr>
          <w:rFonts w:ascii="Times New Roman"/>
          <w:b w:val="false"/>
          <w:i w:val="false"/>
          <w:color w:val="000000"/>
          <w:sz w:val="28"/>
        </w:rPr>
        <w:t>
      4) ресми жарияланғаннан кейін осы шешімді Зайсан ауданы әкімдігінің интернет-ресурсына орналастыруын қамтамасыз етсін.</w:t>
      </w:r>
    </w:p>
    <w:bookmarkEnd w:id="7"/>
    <w:bookmarkStart w:name="z14" w:id="8"/>
    <w:p>
      <w:pPr>
        <w:spacing w:after="0"/>
        <w:ind w:left="0"/>
        <w:jc w:val="both"/>
      </w:pPr>
      <w:r>
        <w:rPr>
          <w:rFonts w:ascii="Times New Roman"/>
          <w:b w:val="false"/>
          <w:i w:val="false"/>
          <w:color w:val="000000"/>
          <w:sz w:val="28"/>
        </w:rPr>
        <w:t>
      3. Осы шешімнің орындалуын бақылауды өзіме қалдырамын.</w:t>
      </w:r>
    </w:p>
    <w:bookmarkEnd w:id="8"/>
    <w:bookmarkStart w:name="z15" w:id="9"/>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Біржан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Хамитов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