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eea4" w14:textId="52ee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Зырян ауданының мәслихаттың 2014 жылғы 28 ақпандағы № 28/3-V "Зырян ауданының бөлек жергілікті қоғамдастық жиындарын өткізу Қағидасын және жергілікті қоғамдастық жиынына қатысу үшін ауыл, көше, көппәтерлі тұрғын үй тұрғындары өкілдерінің санын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2019 жылғы 7 наурыздағы № 45/9-VI шешімі. Шығыс Қазақстан облысының Әділет департаментінде 2019 жылғы 14 наурызда № 5773 болып тіркелді. Күші жойылды - Шығыс Қазақстан облысы Алтай ауданы мәслихатының 2024 жылғы 13 маусымдағы № 16/7-VIII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Алтай ауданы мәслихатының 13.06.2024 </w:t>
      </w:r>
      <w:r>
        <w:rPr>
          <w:rFonts w:ascii="Times New Roman"/>
          <w:b w:val="false"/>
          <w:i w:val="false"/>
          <w:color w:val="ff0000"/>
          <w:sz w:val="28"/>
        </w:rPr>
        <w:t>№ 16/7-VIII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Зырян ауданының мәслихатының 2014 жылғы 28 ақпандағы 28/3-V "Зырян ауданының бөлек жергілікті қоғамдастық жиындарын өткізу Қағидасын және жергілікті қоғамдастық жиынына қатысу үшін ауыл, көше, көппәтерлі тұрғын үй тұрғындары өкілдерінің санын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3229 тіркелген, "Әділет" ақпараттық- құқықтық жүйесінде 2014 жылғы 21 сәуірде жарияланған)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"Алтай ауданының бөлек жергілікті қоғамдастық жиындарын өткізу Қағидалары және жергілікті қоғамдастық жиынына қатысу үшін ауыл, көше, көппәтерлі тұрғын үй тұрғындары өкілдерінің санын айқындау туралы";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2018 жылғы 28 желтоқсандағы № 821 "Шығыс Қазақстан облысының Зырян ауданын және Зырян қаласын Шығыс Қазақстан облысының Алтай ауданы және Алтай қаласы деп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№.1106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Алтай ауданының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45/9-VI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 шешіміне 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бөлек жергілікті қоғамдастық жиындарын өткізу Қағидалары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Алтай ауданының бөлек жергілікті қоғамдастық жиындарын өткізудің Қағидалары (бұдан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№.1106 қаулысымен бекітілген,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Алтай ауданының қалаларының, кенттерінің, ауылдық округтерінің аумағындағы ауыл, көше, көппәтерлі тұрғын үй тұрғындарының бөлек жергілікті қоғамдастық жиындарын өткізудің тәртібін белгілейді.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Алтай ауданының қалаларының, кенттерінің, ауылдық округтерінің аумағындағы ауыл, көше,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12"/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Алтай ауданының аудандық маңызы бар қала, кент, ауылдық округінің әкімі шақырады.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 әкімінің жергілікті қоғамдастық жиынын өткізуге оң шешімі бар болған жағдайда бөлек жиынды өткізуге болады.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Алтай ауданының аудандық маңызы бар қала, кент, ауылдық округінің әкімі ұйымдастырады.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Алтай ауданының аудандық маңызы бар қала, кент, ауылдық округінің әкімі немесе ол уәкілеттік берген тұлға ашады.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аудандық маңызы бар қала, кент, ауылдық округінің әкімі немесе ол уәкілеттік берген тұлға бөлек жиынның төрағасы болып табылады.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Алтай ауданының мәслихаты бекіткен санына сәйкес ауыл, көше, көппәтерлі тұрғын үй тұрғындары өкілдерінің болек жиынның қатысушылары ұсынады.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Алтай ауданының аудандық маңызы бар қала, кент, ауылдық округі әкімінің аппаратына береді.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7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45/9-VI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 шешіміне 2-қосымша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жергілікті қоғамдастық жиынына қатысу үшін ауыл, көше, көппәтерлі тұрғын үй тұрғындары өкілдерінің саны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көше, көппәтерлі тұрғын үй тұрғындарының саны (адам)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қоғамдастық жиынына қатысу үшін ауыл, көше, көппәтерлі тұрғын үй тұрғындарының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дейін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1000 -нан 1500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1500 -ден 3000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3000 -нан 5000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5000 -нан 10000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20000 -нан 50000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