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6d675" w14:textId="e86d6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"2019-2021 жылдарға арналған Малеевск ауылдық округінің бюджеті туралы" Зырян ауданының мәслихатының 2018 жылғы 29 желтоқсандағы № 42/5-VI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2019 жылғы 27 наурыздағы № 46/2-VI шешімі. Шығыс Қазақстан облысының Әділет департаментінде 2019 жылғы 28 наурызда № 5807 болып тіркелді. Күші жойылды - Шығыс Қазақстан облысы Алтай ауданы мәслихатының 2020 жылғы 5 қаңтардағы № 61/7-VI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Алтай ауданы мәслихатының 05.01.2020 </w:t>
      </w:r>
      <w:r>
        <w:rPr>
          <w:rFonts w:ascii="Times New Roman"/>
          <w:b w:val="false"/>
          <w:i w:val="false"/>
          <w:color w:val="ff0000"/>
          <w:sz w:val="28"/>
        </w:rPr>
        <w:t>№ 61/7-VI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Президентінің 2018 жылғы 28 желтоқсандағы № 821 "Шығыс Қазақстан облысының Зырян ауданын және Зырян қаласын Шығыс Қазақстан облысының Алтай ауданы және Алтай қаласы деп қайта атау туралы"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Алтай ауданының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Малеевск ауылдық округінің бюджеті туралы" Зырян ауданының мәслихатының 2018 жылғы 29 желтоқсандағы № 42/5-VІ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5-12-185 тіркелген, Қазақстан Республикасы нормативтік құқықтық актілерінің Эталондық бақылау банкінде 2019 жылғы 15 қаңтарда электрондық түрде жарияланған) мынадай өзгерістер енгізілсін: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Президентінің 2018 жылғы 28 желтоқсандағы № 821 "Шығыс Қазақстан облысының Зырян ауданын және Зырян қаласын Шығыс Қазақстан облысының Алтай ауданы және Алтай қаласы деп қайта атау туралы"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Алтай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радакцияда жазылсын: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Малеевск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 бекітілсін: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37185,0 мың теңге, соның ішінде: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7380,0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127,0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29678,0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37185,1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соның ішінде: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- 0,1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 0,1 мың теңге.";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Алтай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27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46/2-VI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42/5-VI шешіміне 1- 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Малеевск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4122"/>
        <w:gridCol w:w="306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37185,1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