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f8e9" w14:textId="d29f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2019 жылғы 16 мамырдағы № 211 қаулысы. Шығыс Қазақстан облысының Әділет департаментінде 2019 жылғы 21 мамырда № 5964 болып тіркелді. Күші жойылды - Шығыс Қазақстан облысы Алтай ауданы әкімдігінің 2020 жылғы 14 қаңтардағы № 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әкімдігінің 14.01.2020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14)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14010 нөмірімен тіркелген) сәйкес, Алтай ауданының әкімдігі ҚАУЛЫ ЕТЕДІ: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орындарының квотасы белгіленсін.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Алтай ауданы әкімінің орынбасары Ж. А. Аскароваға жүктелсін.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21 мамырдығы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қаулысына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0"/>
        <w:gridCol w:w="7060"/>
      </w:tblGrid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 % )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 адамнан жүз адамға дейін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 адамнан екі жүз елу адамға дейін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 адамнан көп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