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eacb" w14:textId="d0be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2019 жылғы 1 тамыздағы № 333 қаулысы. Шығыс Қазақстан облысының Әділет департаментінде 2019 жылғы 2 тамызда № 6100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Жағалау белдеуіне ақысыз негізде еркін кіруді қамтамасыз ету үшін меншік иесінен жер телімдерін алусыз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(шектеулі мақсатта пайдалану құқығы) белгіленсін.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"Алтай ауданының жер қатынастары бөлімі" мемлекеттік мекемесі заңнамамен белгіленген тәртіпте: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тіркелуінен кейін он күнтізбелік күн өткен соң оны ресми жариялауға жолдануын;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Алтай ауданы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шараларды қабылдауды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Охременкоға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күннен он күнтізбелік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333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(шектеулі мақсатта пайдалану құқығы) белгіленген жер телімдерінің меншік иелерінің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6359"/>
        <w:gridCol w:w="981"/>
        <w:gridCol w:w="1576"/>
        <w:gridCol w:w="1277"/>
        <w:gridCol w:w="1277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орны, кадастрлық нөмірі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Т.А.Ә.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нысаналы мақсаты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Телімнің жалпы ауданы, га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ауданы, га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"Голубой залив" демалыс үйі, 05-070-060-082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Кульжиян Абтаевна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шаруашылық жолдарын орналастыру және пайдалану үшін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"Голубой залив" демалыс үйі, 05-070-060-089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Аскар Кайратович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тұрғын корпусын орналастыру және пайдалану үшін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