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bb67" w14:textId="79fb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мәслихатының 2019 жылғы 26 ақпандағы № 45/4-VI "Жиналыстар,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16 қазандағы № 54/3-VI шешімі. Шығыс Қазақстан облысының Әділет департаментінде 2019 жылғы 28 қазанда № 6227 болып тіркелді. Күші жойылды - Шығыс Қазақстан облысы Алтай ауданы мәслихатының 2020 жылғы 2 шілдедегі № 69/18-VI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ff0000"/>
          <w:sz w:val="28"/>
        </w:rPr>
        <w:t>№ 69/18-VI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2019 жылғы 26 ақпандағы № 45/4-VI "Жиналыстар,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5755 тіркелген, Қазақстан Республикасы нормативтік құқықтық актілерінің Эталондық бақылау банкінде 2019 жылғы 18 наурызда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2-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Алтай қаласында митингiлер және жиналыстар өткізілетін орындар: қаланың орталық алаңы, Мәдениет Орталығының алаңы, Тәуелсіздік Аллеясының алаңы, "Горняк" стадионы.".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