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3f27" w14:textId="cb53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Соловьево ауылдық округінің бюджеті туралы" Алтай ауданының мәслихатының 2018 жылғы 29 желтоқсандағы № 42/6-VI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20 қарашадағы № 56/8-VI шешімі. Шығыс Қазақстан облысының Әділет департаментінде 2019 жылғы 26 қарашада № 6307 болып тіркелді. Күші жойылды - Шығыс Қазақстан облысы Алтай ауданы мәслихатының 2020 жылғы 5 қаңтардағы № 61/8-VI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"2019-2021 жылдарға арналған Алтай ауданының аудандық бюджеті туралы" Алтай ауданының мәслихатының 2018 жылғы 21 желтоқсандағы № 41/2-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Алтай ауданының мәслихатының 2019 жылғы 5 қарашадағы № 55/2-VI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6271 тіркелген)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Соловьево ауылдық округінің бюджеті туралы" Алтай ауданының мәслихатының 2018 жылғы 29 желтоқсандағы № 42/6-VІ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5-12-186 тіркелген, Қазақстан Республикасы нормативтік құқықтық актілерінің Эталондық бақылау банкінде электрондық түрде 2019 жылғы 15 қаңтарда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35061,0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7494,0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55,0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27512,0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36693,3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-1632,3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1632,3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1632,3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Соловьево ауылдық округінің бюджетінде аудандық бюджеттен 15643,0 мың теңге сомада субвенциялар көлемі қарастырылсын.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Соловьево ауылдық округінің бюджетінде республикалық бюджеттен 1869,0 мың теңге сомада нысаналы ағымдағы трансферттер көлемі қарастырылсын.";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Соловьево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093"/>
        <w:gridCol w:w="984"/>
        <w:gridCol w:w="508"/>
        <w:gridCol w:w="1493"/>
        <w:gridCol w:w="3861"/>
        <w:gridCol w:w="286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6"/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4"/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6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7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  <w:bookmarkEnd w:id="38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36693,3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9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0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1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2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3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4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5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6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7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8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9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0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2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3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-1632,3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4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5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6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7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8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9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