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7394" w14:textId="8377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27 желтоқсандағы № 60/2-VI шешімі. Шығыс Қазақстан облысының Әділет департаментінде 2020 жылғы 5 қаңтарда № 6471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"2020–2022 жылдарға арналған облыстық бюджет туралы" Шығыс Қазақстан облыстық мәслихатының 2019 жылғы 13 желтоқсандағы № 35/389 -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6427 тіркелген) негізінде,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12458521,5 мың теңге, соның ішінде:</w:t>
      </w:r>
    </w:p>
    <w:p>
      <w:pPr>
        <w:spacing w:after="0"/>
        <w:ind w:left="0"/>
        <w:jc w:val="both"/>
      </w:pPr>
      <w:r>
        <w:rPr>
          <w:rFonts w:ascii="Times New Roman"/>
          <w:b w:val="false"/>
          <w:i w:val="false"/>
          <w:color w:val="000000"/>
          <w:sz w:val="28"/>
        </w:rPr>
        <w:t>
      салықтық түсімдер– 3916223,4 мың теңге;</w:t>
      </w:r>
    </w:p>
    <w:p>
      <w:pPr>
        <w:spacing w:after="0"/>
        <w:ind w:left="0"/>
        <w:jc w:val="both"/>
      </w:pPr>
      <w:r>
        <w:rPr>
          <w:rFonts w:ascii="Times New Roman"/>
          <w:b w:val="false"/>
          <w:i w:val="false"/>
          <w:color w:val="000000"/>
          <w:sz w:val="28"/>
        </w:rPr>
        <w:t>
      салықтық емес түсімдер – 26119,3 мың теңге;</w:t>
      </w:r>
    </w:p>
    <w:p>
      <w:pPr>
        <w:spacing w:after="0"/>
        <w:ind w:left="0"/>
        <w:jc w:val="both"/>
      </w:pPr>
      <w:r>
        <w:rPr>
          <w:rFonts w:ascii="Times New Roman"/>
          <w:b w:val="false"/>
          <w:i w:val="false"/>
          <w:color w:val="000000"/>
          <w:sz w:val="28"/>
        </w:rPr>
        <w:t>
      негізгі капиталды сатудан түсетін түсімдер – 30910,8 мың теңге;</w:t>
      </w:r>
    </w:p>
    <w:p>
      <w:pPr>
        <w:spacing w:after="0"/>
        <w:ind w:left="0"/>
        <w:jc w:val="both"/>
      </w:pPr>
      <w:r>
        <w:rPr>
          <w:rFonts w:ascii="Times New Roman"/>
          <w:b w:val="false"/>
          <w:i w:val="false"/>
          <w:color w:val="000000"/>
          <w:sz w:val="28"/>
        </w:rPr>
        <w:t>
      трансферттер түсімі – 8485268,0 мың теңге;</w:t>
      </w:r>
    </w:p>
    <w:p>
      <w:pPr>
        <w:spacing w:after="0"/>
        <w:ind w:left="0"/>
        <w:jc w:val="both"/>
      </w:pPr>
      <w:r>
        <w:rPr>
          <w:rFonts w:ascii="Times New Roman"/>
          <w:b w:val="false"/>
          <w:i w:val="false"/>
          <w:color w:val="000000"/>
          <w:sz w:val="28"/>
        </w:rPr>
        <w:t>
      2) шығындар – 12533548,3 мың теңге;</w:t>
      </w:r>
    </w:p>
    <w:p>
      <w:pPr>
        <w:spacing w:after="0"/>
        <w:ind w:left="0"/>
        <w:jc w:val="both"/>
      </w:pPr>
      <w:r>
        <w:rPr>
          <w:rFonts w:ascii="Times New Roman"/>
          <w:b w:val="false"/>
          <w:i w:val="false"/>
          <w:color w:val="000000"/>
          <w:sz w:val="28"/>
        </w:rPr>
        <w:t>
      3) таза бюджеттік кредиттеу – 274959,9 мың теңге, соның ішінде:</w:t>
      </w:r>
    </w:p>
    <w:p>
      <w:pPr>
        <w:spacing w:after="0"/>
        <w:ind w:left="0"/>
        <w:jc w:val="both"/>
      </w:pPr>
      <w:r>
        <w:rPr>
          <w:rFonts w:ascii="Times New Roman"/>
          <w:b w:val="false"/>
          <w:i w:val="false"/>
          <w:color w:val="000000"/>
          <w:sz w:val="28"/>
        </w:rPr>
        <w:t>
      бюджеттік кредиттер – 286473,9 мың теңге;</w:t>
      </w:r>
    </w:p>
    <w:p>
      <w:pPr>
        <w:spacing w:after="0"/>
        <w:ind w:left="0"/>
        <w:jc w:val="both"/>
      </w:pPr>
      <w:r>
        <w:rPr>
          <w:rFonts w:ascii="Times New Roman"/>
          <w:b w:val="false"/>
          <w:i w:val="false"/>
          <w:color w:val="000000"/>
          <w:sz w:val="28"/>
        </w:rPr>
        <w:t>
      бюджеттік кредиттерді өтеу – 11514,0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-349986,7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349986,7 мың теңге, соның ішінде:</w:t>
      </w:r>
    </w:p>
    <w:p>
      <w:pPr>
        <w:spacing w:after="0"/>
        <w:ind w:left="0"/>
        <w:jc w:val="both"/>
      </w:pPr>
      <w:r>
        <w:rPr>
          <w:rFonts w:ascii="Times New Roman"/>
          <w:b w:val="false"/>
          <w:i w:val="false"/>
          <w:color w:val="000000"/>
          <w:sz w:val="28"/>
        </w:rPr>
        <w:t>
      қарыздар түсімі – 286473,9 мың теңге;</w:t>
      </w:r>
    </w:p>
    <w:p>
      <w:pPr>
        <w:spacing w:after="0"/>
        <w:ind w:left="0"/>
        <w:jc w:val="both"/>
      </w:pPr>
      <w:r>
        <w:rPr>
          <w:rFonts w:ascii="Times New Roman"/>
          <w:b w:val="false"/>
          <w:i w:val="false"/>
          <w:color w:val="000000"/>
          <w:sz w:val="28"/>
        </w:rPr>
        <w:t>
      қарыздарды өтеу – 11514,0 мың теңге;</w:t>
      </w:r>
    </w:p>
    <w:p>
      <w:pPr>
        <w:spacing w:after="0"/>
        <w:ind w:left="0"/>
        <w:jc w:val="both"/>
      </w:pPr>
      <w:r>
        <w:rPr>
          <w:rFonts w:ascii="Times New Roman"/>
          <w:b w:val="false"/>
          <w:i w:val="false"/>
          <w:color w:val="000000"/>
          <w:sz w:val="28"/>
        </w:rPr>
        <w:t>
      бюджет қаражатының пайдаланылатын қалдықтары – 75026,8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27.11.2020 </w:t>
      </w:r>
      <w:r>
        <w:rPr>
          <w:rFonts w:ascii="Times New Roman"/>
          <w:b w:val="false"/>
          <w:i w:val="false"/>
          <w:color w:val="000000"/>
          <w:sz w:val="28"/>
        </w:rPr>
        <w:t>№ 73/2-VI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"2020-2022 жылдарға арналған облыстық бюджет туралы" Шығыс Қазақстан облыстық мәслихатының 2019 жылғы 13 желтоқсандағы № 35/389-VI (нормативтік құқықтық актілердің мемлекеттік тіркеу Тізілімінде № 6427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2020 жылға арналған аудандық бюджетке әлеуметтік салық, төлем көзінен ұсталатын жеке табыс салығы бойынша кірістерді бөлу нормативтері 100 пайыз көлемінде орындауға алынсын.</w:t>
      </w:r>
    </w:p>
    <w:bookmarkEnd w:id="2"/>
    <w:bookmarkStart w:name="z8" w:id="3"/>
    <w:p>
      <w:pPr>
        <w:spacing w:after="0"/>
        <w:ind w:left="0"/>
        <w:jc w:val="both"/>
      </w:pPr>
      <w:r>
        <w:rPr>
          <w:rFonts w:ascii="Times New Roman"/>
          <w:b w:val="false"/>
          <w:i w:val="false"/>
          <w:color w:val="000000"/>
          <w:sz w:val="28"/>
        </w:rPr>
        <w:t xml:space="preserve">
      3. 2020 жылға арналған аудандық бюджетте облыстық бюджеттен аудандық бюджетке берілетін субвенциялардың көлемі 3479245 мың теңге сомада ескерілсін. </w:t>
      </w:r>
    </w:p>
    <w:bookmarkEnd w:id="3"/>
    <w:bookmarkStart w:name="z9" w:id="4"/>
    <w:p>
      <w:pPr>
        <w:spacing w:after="0"/>
        <w:ind w:left="0"/>
        <w:jc w:val="both"/>
      </w:pPr>
      <w:r>
        <w:rPr>
          <w:rFonts w:ascii="Times New Roman"/>
          <w:b w:val="false"/>
          <w:i w:val="false"/>
          <w:color w:val="000000"/>
          <w:sz w:val="28"/>
        </w:rPr>
        <w:t>
      4. 2020 жылға арналған аудандық бюджетте Алтай қаласының бюджетінен берілетін 84294 мың теңге сомада бюджеттік алып қоюлар ескерілсін.</w:t>
      </w:r>
    </w:p>
    <w:bookmarkEnd w:id="4"/>
    <w:bookmarkStart w:name="z10" w:id="5"/>
    <w:p>
      <w:pPr>
        <w:spacing w:after="0"/>
        <w:ind w:left="0"/>
        <w:jc w:val="both"/>
      </w:pPr>
      <w:r>
        <w:rPr>
          <w:rFonts w:ascii="Times New Roman"/>
          <w:b w:val="false"/>
          <w:i w:val="false"/>
          <w:color w:val="000000"/>
          <w:sz w:val="28"/>
        </w:rPr>
        <w:t>
      5. 2020 жылға арналған аудандық бюджетте аудандық маңызы бар қалалардың, ауылдардың, кенттердің, ауылдық округтердің бюджеттеріне аудандық бюджеттен берілетін субвенциялардың көлемі жалпы 225633 мың теңге сомада көзделсін, соның ішінде:</w:t>
      </w:r>
    </w:p>
    <w:bookmarkEnd w:id="5"/>
    <w:p>
      <w:pPr>
        <w:spacing w:after="0"/>
        <w:ind w:left="0"/>
        <w:jc w:val="both"/>
      </w:pPr>
      <w:r>
        <w:rPr>
          <w:rFonts w:ascii="Times New Roman"/>
          <w:b w:val="false"/>
          <w:i w:val="false"/>
          <w:color w:val="000000"/>
          <w:sz w:val="28"/>
        </w:rPr>
        <w:t>
      - Серебрянск қаласы 36575 мың теңге;</w:t>
      </w:r>
    </w:p>
    <w:p>
      <w:pPr>
        <w:spacing w:after="0"/>
        <w:ind w:left="0"/>
        <w:jc w:val="both"/>
      </w:pPr>
      <w:r>
        <w:rPr>
          <w:rFonts w:ascii="Times New Roman"/>
          <w:b w:val="false"/>
          <w:i w:val="false"/>
          <w:color w:val="000000"/>
          <w:sz w:val="28"/>
        </w:rPr>
        <w:t>
      - Зубовск кенті 13013 мың теңге;</w:t>
      </w:r>
    </w:p>
    <w:p>
      <w:pPr>
        <w:spacing w:after="0"/>
        <w:ind w:left="0"/>
        <w:jc w:val="both"/>
      </w:pPr>
      <w:r>
        <w:rPr>
          <w:rFonts w:ascii="Times New Roman"/>
          <w:b w:val="false"/>
          <w:i w:val="false"/>
          <w:color w:val="000000"/>
          <w:sz w:val="28"/>
        </w:rPr>
        <w:t>
      - Октябрьск кенті 8049 мың теңге;</w:t>
      </w:r>
    </w:p>
    <w:p>
      <w:pPr>
        <w:spacing w:after="0"/>
        <w:ind w:left="0"/>
        <w:jc w:val="both"/>
      </w:pPr>
      <w:r>
        <w:rPr>
          <w:rFonts w:ascii="Times New Roman"/>
          <w:b w:val="false"/>
          <w:i w:val="false"/>
          <w:color w:val="000000"/>
          <w:sz w:val="28"/>
        </w:rPr>
        <w:t>
      - Прибрежный кенті 14577 мың теңге;</w:t>
      </w:r>
    </w:p>
    <w:p>
      <w:pPr>
        <w:spacing w:after="0"/>
        <w:ind w:left="0"/>
        <w:jc w:val="both"/>
      </w:pPr>
      <w:r>
        <w:rPr>
          <w:rFonts w:ascii="Times New Roman"/>
          <w:b w:val="false"/>
          <w:i w:val="false"/>
          <w:color w:val="000000"/>
          <w:sz w:val="28"/>
        </w:rPr>
        <w:t>
      - Малеевск ауылдық округі 22454 мың теңге;</w:t>
      </w:r>
    </w:p>
    <w:p>
      <w:pPr>
        <w:spacing w:after="0"/>
        <w:ind w:left="0"/>
        <w:jc w:val="both"/>
      </w:pPr>
      <w:r>
        <w:rPr>
          <w:rFonts w:ascii="Times New Roman"/>
          <w:b w:val="false"/>
          <w:i w:val="false"/>
          <w:color w:val="000000"/>
          <w:sz w:val="28"/>
        </w:rPr>
        <w:t>
      - Никольск ауылдық округі 16372 мың теңге;</w:t>
      </w:r>
    </w:p>
    <w:p>
      <w:pPr>
        <w:spacing w:after="0"/>
        <w:ind w:left="0"/>
        <w:jc w:val="both"/>
      </w:pPr>
      <w:r>
        <w:rPr>
          <w:rFonts w:ascii="Times New Roman"/>
          <w:b w:val="false"/>
          <w:i w:val="false"/>
          <w:color w:val="000000"/>
          <w:sz w:val="28"/>
        </w:rPr>
        <w:t>
      - Полянское ауылдық округі 13282 мың теңге;</w:t>
      </w:r>
    </w:p>
    <w:p>
      <w:pPr>
        <w:spacing w:after="0"/>
        <w:ind w:left="0"/>
        <w:jc w:val="both"/>
      </w:pPr>
      <w:r>
        <w:rPr>
          <w:rFonts w:ascii="Times New Roman"/>
          <w:b w:val="false"/>
          <w:i w:val="false"/>
          <w:color w:val="000000"/>
          <w:sz w:val="28"/>
        </w:rPr>
        <w:t>
      - Парыгино ауылдық округі 18568 мың теңге;</w:t>
      </w:r>
    </w:p>
    <w:p>
      <w:pPr>
        <w:spacing w:after="0"/>
        <w:ind w:left="0"/>
        <w:jc w:val="both"/>
      </w:pPr>
      <w:r>
        <w:rPr>
          <w:rFonts w:ascii="Times New Roman"/>
          <w:b w:val="false"/>
          <w:i w:val="false"/>
          <w:color w:val="000000"/>
          <w:sz w:val="28"/>
        </w:rPr>
        <w:t>
      - Соловьево ауылдық округі 18959 мың теңге;</w:t>
      </w:r>
    </w:p>
    <w:p>
      <w:pPr>
        <w:spacing w:after="0"/>
        <w:ind w:left="0"/>
        <w:jc w:val="both"/>
      </w:pPr>
      <w:r>
        <w:rPr>
          <w:rFonts w:ascii="Times New Roman"/>
          <w:b w:val="false"/>
          <w:i w:val="false"/>
          <w:color w:val="000000"/>
          <w:sz w:val="28"/>
        </w:rPr>
        <w:t>
      - Средигорный ауылдық округі 15319 мың теңге;</w:t>
      </w:r>
    </w:p>
    <w:p>
      <w:pPr>
        <w:spacing w:after="0"/>
        <w:ind w:left="0"/>
        <w:jc w:val="both"/>
      </w:pPr>
      <w:r>
        <w:rPr>
          <w:rFonts w:ascii="Times New Roman"/>
          <w:b w:val="false"/>
          <w:i w:val="false"/>
          <w:color w:val="000000"/>
          <w:sz w:val="28"/>
        </w:rPr>
        <w:t>
      - Северный ауылдық округі 17175 мың теңге;</w:t>
      </w:r>
    </w:p>
    <w:p>
      <w:pPr>
        <w:spacing w:after="0"/>
        <w:ind w:left="0"/>
        <w:jc w:val="both"/>
      </w:pPr>
      <w:r>
        <w:rPr>
          <w:rFonts w:ascii="Times New Roman"/>
          <w:b w:val="false"/>
          <w:i w:val="false"/>
          <w:color w:val="000000"/>
          <w:sz w:val="28"/>
        </w:rPr>
        <w:t>
      - Тұрғысын ауылдық округі 13545 мың теңге;</w:t>
      </w:r>
    </w:p>
    <w:p>
      <w:pPr>
        <w:spacing w:after="0"/>
        <w:ind w:left="0"/>
        <w:jc w:val="both"/>
      </w:pPr>
      <w:r>
        <w:rPr>
          <w:rFonts w:ascii="Times New Roman"/>
          <w:b w:val="false"/>
          <w:i w:val="false"/>
          <w:color w:val="000000"/>
          <w:sz w:val="28"/>
        </w:rPr>
        <w:t>
      - Чапаево ауылдық округі 17745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Алтай ауданы мәслихатының 14.08.2020 </w:t>
      </w:r>
      <w:r>
        <w:rPr>
          <w:rFonts w:ascii="Times New Roman"/>
          <w:b w:val="false"/>
          <w:i w:val="false"/>
          <w:color w:val="000000"/>
          <w:sz w:val="28"/>
        </w:rPr>
        <w:t>№ 70/2-VI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Алтай ауданы мәслихатының 24.04.2020 </w:t>
      </w:r>
      <w:r>
        <w:rPr>
          <w:rFonts w:ascii="Times New Roman"/>
          <w:b w:val="false"/>
          <w:i w:val="false"/>
          <w:color w:val="000000"/>
          <w:sz w:val="28"/>
        </w:rPr>
        <w:t>№ 66/2-VI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01.04.2020 бастап туындаған қатынастарға қолданылады).</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7. Ауданның жергілікті атқарушы органының 2020 жылға арналған резерві 60000 мың теңге сомада бекітілсін.</w:t>
      </w:r>
    </w:p>
    <w:bookmarkEnd w:id="7"/>
    <w:bookmarkStart w:name="z14" w:id="8"/>
    <w:p>
      <w:pPr>
        <w:spacing w:after="0"/>
        <w:ind w:left="0"/>
        <w:jc w:val="both"/>
      </w:pPr>
      <w:r>
        <w:rPr>
          <w:rFonts w:ascii="Times New Roman"/>
          <w:b w:val="false"/>
          <w:i w:val="false"/>
          <w:color w:val="000000"/>
          <w:sz w:val="28"/>
        </w:rPr>
        <w:t xml:space="preserve">
      8. 2020 жылға арналған аудандық бюджетте атқарылу үдерісінде секвестрге жатпайтын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8"/>
    <w:bookmarkStart w:name="z15" w:id="9"/>
    <w:p>
      <w:pPr>
        <w:spacing w:after="0"/>
        <w:ind w:left="0"/>
        <w:jc w:val="both"/>
      </w:pPr>
      <w:r>
        <w:rPr>
          <w:rFonts w:ascii="Times New Roman"/>
          <w:b w:val="false"/>
          <w:i w:val="false"/>
          <w:color w:val="000000"/>
          <w:sz w:val="28"/>
        </w:rPr>
        <w:t xml:space="preserve">
      9. Алтай ауданының мәслихатының кейбір шешімдері </w:t>
      </w:r>
      <w:r>
        <w:rPr>
          <w:rFonts w:ascii="Times New Roman"/>
          <w:b w:val="false"/>
          <w:i w:val="false"/>
          <w:color w:val="000000"/>
          <w:sz w:val="28"/>
        </w:rPr>
        <w:t>5 - қосымшаға</w:t>
      </w:r>
      <w:r>
        <w:rPr>
          <w:rFonts w:ascii="Times New Roman"/>
          <w:b w:val="false"/>
          <w:i w:val="false"/>
          <w:color w:val="000000"/>
          <w:sz w:val="28"/>
        </w:rPr>
        <w:t xml:space="preserve"> сәйкес күшін жойды деп танылсын. </w:t>
      </w:r>
    </w:p>
    <w:bookmarkEnd w:id="9"/>
    <w:bookmarkStart w:name="z16" w:id="10"/>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27.11.2020 </w:t>
      </w:r>
      <w:r>
        <w:rPr>
          <w:rFonts w:ascii="Times New Roman"/>
          <w:b w:val="false"/>
          <w:i w:val="false"/>
          <w:color w:val="ff0000"/>
          <w:sz w:val="28"/>
        </w:rPr>
        <w:t>№ 73/2-VI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12458521,5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3916223,4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2413037,9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1328761,6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8400673,3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8400673,3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12533548,3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6236280,6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5325542,3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5325542,3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4911792,5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932340,2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667137,5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1905023,6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1463013,5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460631,7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529288,3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3518393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3702651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71"/>
        <w:gridCol w:w="1203"/>
        <w:gridCol w:w="1203"/>
        <w:gridCol w:w="5915"/>
        <w:gridCol w:w="2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7272928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5391891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4067996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4633887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4633887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2020 жылға арналған аудандық бюджетті атқару үрдісінде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2479"/>
        <w:gridCol w:w="2479"/>
        <w:gridCol w:w="4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Алтай ауданының мәслихатының күшін жойған кейбір шешімдерінің тізімі</w:t>
      </w:r>
    </w:p>
    <w:bookmarkStart w:name="z22" w:id="11"/>
    <w:p>
      <w:pPr>
        <w:spacing w:after="0"/>
        <w:ind w:left="0"/>
        <w:jc w:val="both"/>
      </w:pPr>
      <w:r>
        <w:rPr>
          <w:rFonts w:ascii="Times New Roman"/>
          <w:b w:val="false"/>
          <w:i w:val="false"/>
          <w:color w:val="000000"/>
          <w:sz w:val="28"/>
        </w:rPr>
        <w:t xml:space="preserve">
      1. "2019-2021 жылдарға арналған Алтай ауданының аудандық бюджеті туралы" Алтай ауданының мәслихатының 2018 жылғы 21 желтоқсандағы 41/2-VI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5-12-181 тіркелген, Қазақстан Республикасы нормативтік құқықтық актілерінің Эталондық бақылау банкінде электрондық түрде 2019 жылғы 14 қаңтарда жарияланған);</w:t>
      </w:r>
    </w:p>
    <w:bookmarkEnd w:id="11"/>
    <w:bookmarkStart w:name="z23" w:id="12"/>
    <w:p>
      <w:pPr>
        <w:spacing w:after="0"/>
        <w:ind w:left="0"/>
        <w:jc w:val="both"/>
      </w:pPr>
      <w:r>
        <w:rPr>
          <w:rFonts w:ascii="Times New Roman"/>
          <w:b w:val="false"/>
          <w:i w:val="false"/>
          <w:color w:val="000000"/>
          <w:sz w:val="28"/>
        </w:rPr>
        <w:t xml:space="preserve">
      2. "2019-2021 жылдарға арналған Алтай ауданының аудандық бюджеті туралы" Алтай ауданының мәслихатының 2018 жылғы 21 желтоқсандағы 41/2-VI шешіміне өзгерістер енгізу туралы" Алтай ауданының мәслихатының 2019 жылғы 12 сәуірдегі 47/6-VI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5867 тіркелген, Қазақстан Республикасы нормативтік құқықтық актілерінің Эталондық бақылау банкінде электрондық түрде 2019 жылғы 30 сәуірде жарияланған);</w:t>
      </w:r>
    </w:p>
    <w:bookmarkEnd w:id="12"/>
    <w:bookmarkStart w:name="z24" w:id="13"/>
    <w:p>
      <w:pPr>
        <w:spacing w:after="0"/>
        <w:ind w:left="0"/>
        <w:jc w:val="both"/>
      </w:pPr>
      <w:r>
        <w:rPr>
          <w:rFonts w:ascii="Times New Roman"/>
          <w:b w:val="false"/>
          <w:i w:val="false"/>
          <w:color w:val="000000"/>
          <w:sz w:val="28"/>
        </w:rPr>
        <w:t xml:space="preserve">
      3. "2019-2021 жылдарға арналған Алтай ауданының аудандық бюджеті туралы" Алтай ауданының мәслихатының 2018 жылғы 21 желтоқсандағы 41/2-VI шешіміне өзгерістер мен толықтыру енгізу туралы" Алтай ауданының мәслихатының 2019 жылғы 28 маусымдағы 50/2-VI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6061 тіркелген, Қазақстан Республикасы нормативтік құқықтық актілерінің Эталондық бақылау банкінде электрондық түрде 2019 жылғы 15 шілдеде жарияланған);</w:t>
      </w:r>
    </w:p>
    <w:bookmarkEnd w:id="13"/>
    <w:bookmarkStart w:name="z25" w:id="14"/>
    <w:p>
      <w:pPr>
        <w:spacing w:after="0"/>
        <w:ind w:left="0"/>
        <w:jc w:val="both"/>
      </w:pPr>
      <w:r>
        <w:rPr>
          <w:rFonts w:ascii="Times New Roman"/>
          <w:b w:val="false"/>
          <w:i w:val="false"/>
          <w:color w:val="000000"/>
          <w:sz w:val="28"/>
        </w:rPr>
        <w:t xml:space="preserve">
      4. "2019-2021 жылдарға арналған Алтай ауданының аудандық бюджеті туралы" Алтай ауданының мәслихатының 2018 жылғы 21 желтоқсандағы 41/2-VI шешіміне өзгерістер мен толықтыру енгізу туралы" Алтай ауданының мәслихатының 2019 жылғы 5 қарашадағы 55/2-VI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6271 тіркелген, Қазақстан Республикасы нормативтік құқықтық актілерінің Эталондық бақылау банкінде электрондық түрде 2019 жылғы 15 қарашада жарияланған);</w:t>
      </w:r>
    </w:p>
    <w:bookmarkEnd w:id="14"/>
    <w:bookmarkStart w:name="z26" w:id="15"/>
    <w:p>
      <w:pPr>
        <w:spacing w:after="0"/>
        <w:ind w:left="0"/>
        <w:jc w:val="both"/>
      </w:pPr>
      <w:r>
        <w:rPr>
          <w:rFonts w:ascii="Times New Roman"/>
          <w:b w:val="false"/>
          <w:i w:val="false"/>
          <w:color w:val="000000"/>
          <w:sz w:val="28"/>
        </w:rPr>
        <w:t xml:space="preserve">
      5. "2019-2021 жылдарға арналған Алтай ауданының аудандық бюджеті туралы" Алтай ауданының мәслихатының 2018 жылғы 21 желтоқсандағы 41/2-VI шешіміне өзгерістер енгізу туралы" Алтай ауданының мәслихатының 2019 жылғы 3 желтоқсандағы 57/2-VI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6369 тіркелген, Қазақстан Республикасы нормативтік құқықтық актілерінің Эталондық бақылау банкінде электрондық түрде 2019 жылғы 18 желтоқсанда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