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3c0a" w14:textId="5943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 Жаңа Бұқтырма кентінің көшелеріне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Жаңа Бұқтырма кенті әкімінің 2019 жылғы 2 қазандағы № 1 шешімі. Шығыс Қазақстан облысының Әділет департаментінде 2019 жылғы 7 қазанда № 6188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 23 қаңтардағы Заңының 35 -бабының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Шығыс Қазақстан облыстық ономастикалық комиссиясының 2018 жылғы 29 қарашадағы қорытындысына сәйкес, Жаңа Бұқтырма кенті тұрғындарының пікірін ескере отырып, Жаңа Бұқтырма кентінің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Алтай ауданы Жаңа Бұқтырма кентінің көшелеріне мынадай: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 шағын ауданындағы Заводская көшесінен кейінгі 1-ші аты жоқ көшеге Шығыс көшесі деген атау берілсін;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шағын ауданындағы Заводская көшесінен кейінгі 2-ші аты жоқ көшеге Бастау көшесі деген атау берілсін.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Алтай ауданы Жаңа Бұқтырма кентінің Ленин көшесі Көктем көшесі деп жаңа атау берілсін.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Алтай ауданы Жаңа Бұқтырма кентінің әкім аппараты" мемлекеттік мекемесі Қазақстан Республикасының заңнамасымен белгіленген тәртіпте сәйкес: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 Алтай ауданы Әділет департаментінде мемлекеттік тіркелуін қамтамасыз етсін;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ресми жарияланғаннан кейін Алтай ауданы әкімінің интернет - ресурсында орналастыруды қамтамасыз етсін.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он күнтізбелік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