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0e4a" w14:textId="de00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2020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26 желтоқсандағы № 35/308-VI шешімі. Шығыс Қазақстан облысының Әділет департаментінде 2020 жылғы 15 қаңтарда № 6527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3-тармағының 4) тармақшасына,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ШЕШIМ ҚАБЫЛДАДЫ:</w:t>
      </w:r>
    </w:p>
    <w:bookmarkEnd w:id="1"/>
    <w:bookmarkStart w:name="z8" w:id="2"/>
    <w:p>
      <w:pPr>
        <w:spacing w:after="0"/>
        <w:ind w:left="0"/>
        <w:jc w:val="both"/>
      </w:pPr>
      <w:r>
        <w:rPr>
          <w:rFonts w:ascii="Times New Roman"/>
          <w:b w:val="false"/>
          <w:i w:val="false"/>
          <w:color w:val="000000"/>
          <w:sz w:val="28"/>
        </w:rPr>
        <w:t>
      1.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 2020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