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bd7db" w14:textId="0abd7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Күршім ауданының ауылдық елді мекендерінде тұратын және жұмыс істейтін мемлекеттік ұйымдардың мамандарына әлеуметтік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2019 жылғы 16 қазандағы № 43/3-VI шешімі. Шығыс Қазақстан облысы Әділет департаментінде 2019 жылғы 20 қарашада № 6292 болып тіркелді. Күші жойылды - Шығыс Қазақстан облысы Күршім аудандық мәслихатының 2020 жылғы 24 маусымдағы № 50/4-VI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Күршім аудандық мәслихатының 24.06.2020 </w:t>
      </w:r>
      <w:r>
        <w:rPr>
          <w:rFonts w:ascii="Times New Roman"/>
          <w:b w:val="false"/>
          <w:i w:val="false"/>
          <w:color w:val="ff0000"/>
          <w:sz w:val="28"/>
        </w:rPr>
        <w:t>№ 50/4-VI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18 - бабының </w:t>
      </w:r>
      <w:r>
        <w:rPr>
          <w:rFonts w:ascii="Times New Roman"/>
          <w:b w:val="false"/>
          <w:i w:val="false"/>
          <w:color w:val="000000"/>
          <w:sz w:val="28"/>
        </w:rPr>
        <w:t>5 -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 бабының</w:t>
      </w:r>
      <w:r>
        <w:rPr>
          <w:rFonts w:ascii="Times New Roman"/>
          <w:b w:val="false"/>
          <w:i w:val="false"/>
          <w:color w:val="000000"/>
          <w:sz w:val="28"/>
        </w:rPr>
        <w:t xml:space="preserve"> 1 - тармағының 15) тармақшасына сәйкес, Күршім аудандық мәслихаты ШЕШІМ ҚАБЫЛДАДЫ:</w:t>
      </w:r>
    </w:p>
    <w:bookmarkEnd w:id="1"/>
    <w:bookmarkStart w:name="z8" w:id="2"/>
    <w:p>
      <w:pPr>
        <w:spacing w:after="0"/>
        <w:ind w:left="0"/>
        <w:jc w:val="both"/>
      </w:pPr>
      <w:r>
        <w:rPr>
          <w:rFonts w:ascii="Times New Roman"/>
          <w:b w:val="false"/>
          <w:i w:val="false"/>
          <w:color w:val="000000"/>
          <w:sz w:val="28"/>
        </w:rPr>
        <w:t>
      1. Күршім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көрсетілетін коммуналдық қызметтерге ақы төлеу және отын сатып алу бойынша әлеуметтік қолдау бюджет қаражаты есебінен 18000 (он сегіз мың) теңге мөлшерінде жылына бір рет көрсетіледі.</w:t>
      </w:r>
    </w:p>
    <w:bookmarkEnd w:id="2"/>
    <w:bookmarkStart w:name="z9" w:id="3"/>
    <w:p>
      <w:pPr>
        <w:spacing w:after="0"/>
        <w:ind w:left="0"/>
        <w:jc w:val="both"/>
      </w:pPr>
      <w:r>
        <w:rPr>
          <w:rFonts w:ascii="Times New Roman"/>
          <w:b w:val="false"/>
          <w:i w:val="false"/>
          <w:color w:val="000000"/>
          <w:sz w:val="28"/>
        </w:rPr>
        <w:t>
      2. Коммуналдық көрсетілетін қызметтерге ақы төлеу және отын сатып алу бойынша әлеуметтік қолдау көрсетудің (одан әрі - әлеуметтік қолдау) келесі тәртібі белгіленсін:</w:t>
      </w:r>
    </w:p>
    <w:bookmarkEnd w:id="3"/>
    <w:bookmarkStart w:name="z10" w:id="4"/>
    <w:p>
      <w:pPr>
        <w:spacing w:after="0"/>
        <w:ind w:left="0"/>
        <w:jc w:val="both"/>
      </w:pPr>
      <w:r>
        <w:rPr>
          <w:rFonts w:ascii="Times New Roman"/>
          <w:b w:val="false"/>
          <w:i w:val="false"/>
          <w:color w:val="000000"/>
          <w:sz w:val="28"/>
        </w:rPr>
        <w:t>
      1) әлеуметтік қолдауды тағайындауды уәкілетті орган - "ШҚО Күршім ауданының жұмыспен қамту, әлеуметтік бағдарламалар және азаматтық хал актілерін тіркеу бөлімі" мемлекеттік мекемесі (одан әрі - көрсетілетін қызметті беруші) жүзеге асырады;</w:t>
      </w:r>
    </w:p>
    <w:bookmarkEnd w:id="4"/>
    <w:bookmarkStart w:name="z11" w:id="5"/>
    <w:p>
      <w:pPr>
        <w:spacing w:after="0"/>
        <w:ind w:left="0"/>
        <w:jc w:val="both"/>
      </w:pPr>
      <w:r>
        <w:rPr>
          <w:rFonts w:ascii="Times New Roman"/>
          <w:b w:val="false"/>
          <w:i w:val="false"/>
          <w:color w:val="000000"/>
          <w:sz w:val="28"/>
        </w:rPr>
        <w:t xml:space="preserve">
      2) жеке тұлға (немесе оның нотариалдық сенімхатпен расталған өкілі) (одан әрі - көрсетілетін қызметті алушы) әлеуметтік қолдауды алу үшін "Азаматтарға арналған үкімет" мемлекеттік корпорациясы" </w:t>
      </w:r>
      <w:r>
        <w:rPr>
          <w:rFonts w:ascii="Times New Roman"/>
          <w:b w:val="false"/>
          <w:i w:val="false"/>
          <w:color w:val="000000"/>
          <w:sz w:val="28"/>
          <w:u w:val="single"/>
        </w:rPr>
        <w:t>коммерциялық емес акционерлік қоғамға</w:t>
      </w:r>
      <w:r>
        <w:rPr>
          <w:rFonts w:ascii="Times New Roman"/>
          <w:b w:val="false"/>
          <w:i w:val="false"/>
          <w:color w:val="000000"/>
          <w:sz w:val="28"/>
        </w:rPr>
        <w:t xml:space="preserve"> (одан әрі - Мемлекеттік корпорациясы), көрсетілетін қызметті берушіге немесе ауылдық округ әкіміне еркін түрде өтінішпен жүгінеді және Қазақстан Республикасы Денсаулық сақтау және әлеуметтік даму министрінің 2015 жылғы 28 сәуірдегі № 279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мекендерде тұратын және жұмыс істейтін әлеуметтік сала мамандарына отын сатып алу бойынша әлеуметтік көмек тағайындау" мемлекеттік көрсетілетін қызмет стандартына сәйкес құжаттарды ұсынады;</w:t>
      </w:r>
    </w:p>
    <w:bookmarkEnd w:id="5"/>
    <w:bookmarkStart w:name="z12" w:id="6"/>
    <w:p>
      <w:pPr>
        <w:spacing w:after="0"/>
        <w:ind w:left="0"/>
        <w:jc w:val="both"/>
      </w:pPr>
      <w:r>
        <w:rPr>
          <w:rFonts w:ascii="Times New Roman"/>
          <w:b w:val="false"/>
          <w:i w:val="false"/>
          <w:color w:val="000000"/>
          <w:sz w:val="28"/>
        </w:rPr>
        <w:t xml:space="preserve">
      3) Мемлекеттік корпорацияға, көрсетілетін қызметті берушіге жүгінген кезде әлеуметтік қолдауды тағайындау туралы шешімді немесе бас тарту туралы дәлелді жауапты қызметті беруші құжаттардың топтамасын тіркеген сәттен бастап 10 (он) жұмыс күні ішінде қабылдайды, </w:t>
      </w:r>
      <w:r>
        <w:rPr>
          <w:rFonts w:ascii="Times New Roman"/>
          <w:b w:val="false"/>
          <w:i w:val="false"/>
          <w:color w:val="000000"/>
          <w:sz w:val="28"/>
          <w:u w:val="single"/>
        </w:rPr>
        <w:t>Мемлекеттік корпорацияға</w:t>
      </w:r>
      <w:r>
        <w:rPr>
          <w:rFonts w:ascii="Times New Roman"/>
          <w:b w:val="false"/>
          <w:i w:val="false"/>
          <w:color w:val="000000"/>
          <w:sz w:val="28"/>
        </w:rPr>
        <w:t xml:space="preserve"> жүгінген кезде қабылдау күні мемлекеттік қызметті көрсету мерзіміне кірмейді;</w:t>
      </w:r>
    </w:p>
    <w:bookmarkEnd w:id="6"/>
    <w:bookmarkStart w:name="z13" w:id="7"/>
    <w:p>
      <w:pPr>
        <w:spacing w:after="0"/>
        <w:ind w:left="0"/>
        <w:jc w:val="both"/>
      </w:pPr>
      <w:r>
        <w:rPr>
          <w:rFonts w:ascii="Times New Roman"/>
          <w:b w:val="false"/>
          <w:i w:val="false"/>
          <w:color w:val="000000"/>
          <w:sz w:val="28"/>
        </w:rPr>
        <w:t>
      4) әлеуметтік қолдауды тағайындаудан бас тартуға:</w:t>
      </w:r>
    </w:p>
    <w:bookmarkEnd w:id="7"/>
    <w:bookmarkStart w:name="z14" w:id="8"/>
    <w:p>
      <w:pPr>
        <w:spacing w:after="0"/>
        <w:ind w:left="0"/>
        <w:jc w:val="both"/>
      </w:pPr>
      <w:r>
        <w:rPr>
          <w:rFonts w:ascii="Times New Roman"/>
          <w:b w:val="false"/>
          <w:i w:val="false"/>
          <w:color w:val="000000"/>
          <w:sz w:val="28"/>
        </w:rPr>
        <w:t>
      көрсетілетін қызметті алушы осы тармақтың 2) тармақшасында көрсетілген тізбеге сәйкес құжаттардың толық емес топтамасын және (немесе) қолданылу мерзімі өткен құжаттарды ұсынуы;</w:t>
      </w:r>
    </w:p>
    <w:bookmarkEnd w:id="8"/>
    <w:bookmarkStart w:name="z15" w:id="9"/>
    <w:p>
      <w:pPr>
        <w:spacing w:after="0"/>
        <w:ind w:left="0"/>
        <w:jc w:val="both"/>
      </w:pPr>
      <w:r>
        <w:rPr>
          <w:rFonts w:ascii="Times New Roman"/>
          <w:b w:val="false"/>
          <w:i w:val="false"/>
          <w:color w:val="000000"/>
          <w:sz w:val="28"/>
        </w:rPr>
        <w:t>
      өтініш беруші берген мәліметтердің жалған болуы немесе берілген құжаттардың сәйкес келмеуі;</w:t>
      </w:r>
    </w:p>
    <w:bookmarkEnd w:id="9"/>
    <w:bookmarkStart w:name="z16" w:id="10"/>
    <w:p>
      <w:pPr>
        <w:spacing w:after="0"/>
        <w:ind w:left="0"/>
        <w:jc w:val="both"/>
      </w:pPr>
      <w:r>
        <w:rPr>
          <w:rFonts w:ascii="Times New Roman"/>
          <w:b w:val="false"/>
          <w:i w:val="false"/>
          <w:color w:val="000000"/>
          <w:sz w:val="28"/>
        </w:rPr>
        <w:t>
      Күршім ауданының тыс ауылды жерде тұруы;</w:t>
      </w:r>
    </w:p>
    <w:bookmarkEnd w:id="10"/>
    <w:bookmarkStart w:name="z17" w:id="11"/>
    <w:p>
      <w:pPr>
        <w:spacing w:after="0"/>
        <w:ind w:left="0"/>
        <w:jc w:val="both"/>
      </w:pPr>
      <w:r>
        <w:rPr>
          <w:rFonts w:ascii="Times New Roman"/>
          <w:b w:val="false"/>
          <w:i w:val="false"/>
          <w:color w:val="000000"/>
          <w:sz w:val="28"/>
        </w:rPr>
        <w:t>
      лауазымдарды біріктірген кезде негізгі жұмыс орны бойынша әлеуметтік қолдау алушының лауазымы әлеуметтік қолдауға құқық беретін лауазымдар тізіліміне сәйкес келмеуі;</w:t>
      </w:r>
    </w:p>
    <w:bookmarkEnd w:id="11"/>
    <w:bookmarkStart w:name="z18" w:id="12"/>
    <w:p>
      <w:pPr>
        <w:spacing w:after="0"/>
        <w:ind w:left="0"/>
        <w:jc w:val="both"/>
      </w:pPr>
      <w:r>
        <w:rPr>
          <w:rFonts w:ascii="Times New Roman"/>
          <w:b w:val="false"/>
          <w:i w:val="false"/>
          <w:color w:val="000000"/>
          <w:sz w:val="28"/>
        </w:rPr>
        <w:t>
      ағымдағы жылы әлеуметтік қолдау тағайындалған жағдайда жыл ішінде екінші рет жүгінуі негіз болады.</w:t>
      </w:r>
    </w:p>
    <w:bookmarkEnd w:id="12"/>
    <w:bookmarkStart w:name="z19" w:id="1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Бахтияров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Күршім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Кемешева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