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e55" w14:textId="a74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Көкпекті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2019 жылғы 27 қарашадағы № 369 қаулысы. Шығыс Қазақстан облысының Әділет департаментінде 2019 жылғы 13 желтоқсанда № 6390 болып тіркелді. Күші жойылды - Шығыс Қазақстан облысы Көкпекті ауданы әкімдігінің 2020 жылғы 5 мамырдағы №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әкімдігінің 05.05.2020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 және ресми жариялануы тиіс).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бойынша 2019 жылға мектепке дейінгі тәрбие мен оқытуға мемлекеттік білім беру тапсырысы,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білім бөлімі" мемлекеттік мекемесі Қазақстан Республикасының заңнамасымен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Көкпекті ауданының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Көкпекті ауданы әкімдігінің интернет-ресурсында орналастыруын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аудан әкімінің әлеуметтік сала, ішкі саясат, жұмыспен қамту және әлеуметтік бағдарламалар мәселелері жөніндегі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"27"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Көкпекті ауданы бойынша мектепке дейінгі  тәрбие мен оқытуға мемлекеттік білім беру тапсырыс,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3236"/>
        <w:gridCol w:w="1200"/>
        <w:gridCol w:w="1201"/>
        <w:gridCol w:w="2470"/>
        <w:gridCol w:w="3309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тәрбиенушінің мектепке дейінгі тәрбие мен оқытуға мемлекеттік білім беру тапсырысының көлемі, теңге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мөлшері,теңге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"Көкпекті ауданының білім бөлімі" мемлекеттік мекемесінің "Шуақты Шұғыла" балабақшасы коммуналдық мемлекеттік қазынашылық кәсіпорыны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"Дәншік" балабақшасы коммуналдық мемлекеттік қазынашылық кәсіпорыны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"Көкпекті-Толағайы" балабақшасы коммуналдық мемлекеттік қазыналық кәсіпорыны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кәсіпкер Сарсенбаева И.М. "Ерке-Нұр" жеке меншік балабақшасы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Далелов Қ.Қ. "Өрнек" жеке меншік балабақшасы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"Елим-ай" Шаруа қожалығы Бөбек-Лүпілі жеке меншік балабақшасы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"Балерке" балабақшасы коммуналдық мемлекеттік қазыналық кәсіпорыны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- 8500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 "Октябрь метеп-балабақша кешені"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- 7000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 "Үлкенбокен мектеп балабақша кешені"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- 7000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"Көкпекті ауданының білім бөлімі" мемлекеттік мекемесі "Абай атындағы мектеп-балабақша кешені"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