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2c77" w14:textId="bbd2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2018 жылғы 28 желтоқсандағы № 31-2 "2019-2021 жылдарға арналған Көкпекті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2019 жылғы 18 желтоқсандағы № 42-2 шешімі. Шығыс Қазақстан облысының Әділет департаментінде 2019 жылғы 25 желтоқсанда № 6442 болып тіркелді. Күші жойылды - Шығыс Қазақстан облысы Көкпекті аудандық мәслихатының 2020 жылғы 6 қаңтардағы № 44-5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06.01.2020 </w:t>
      </w:r>
      <w:r>
        <w:rPr>
          <w:rFonts w:ascii="Times New Roman"/>
          <w:b w:val="false"/>
          <w:i w:val="false"/>
          <w:color w:val="ff0000"/>
          <w:sz w:val="28"/>
        </w:rPr>
        <w:t>№ 44-5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2019 жылғы 22 қарашадағы № 41-2 "2019-2021 жылдарға арналған Көкпекті аудандық бюджеті туралы" Көкпекті аудандық мәслихатының 2018 жылғы 21 желтоқсандағы № 31-2 шешіміне өзгерістер енгізу туралы" (нормативтік құқықтық актілердің мемлекеттік тіркеу Тізілімінде № 6374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2018 жылғы 28 желтоқсандағы № 31-2 "2019-2021 жылдарға арналған Көкпекті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5-15-134 тіркелген, 2019 жылғы 18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Көкпекті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көлемінде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142 908,0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29 020,0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113 408,0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144 069,3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1 161,3 мың теңге;";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2019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Нұрлан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42-2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Көкпекті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146"/>
        <w:gridCol w:w="1146"/>
        <w:gridCol w:w="3269"/>
        <w:gridCol w:w="5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(областық маңызы бар қаланың) бюджетінен трансферттер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4"/>
        <w:gridCol w:w="930"/>
        <w:gridCol w:w="5652"/>
        <w:gridCol w:w="29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144 069,3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39 093,6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39 093,6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38 460,3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37 793,8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90 570,2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6 703,8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6 703,8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6 703,8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83 866,4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83 866,4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10 488,8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72 377,6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14 405,5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14 405,5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14 405,5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14 405,5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