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a44f" w14:textId="afba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Тарбағатай ауданы Ақсуат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2019 жылғы 3 қаңтардағы № 33-2 шешімі. Шығыс Қазақстан облысы Әділет департаментінің Тарбағатай аудандық Әділет басқармасында 2019 жылғы 18 қаңтардағы № 5-16-177 болып тіркелді. Күші жойылды - Шығыс Қазақстан облысы Тарбағатай аудандық мәслихатының 2020 жылғы 13 қаңтардағы № 51-3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13.01.2020 № 51-3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75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Тарбағатай аудандық мәслихатының "2019-2021 жылдарға арналған Тарбағатай ауданының бюджеті туралы" 2018 жылғы 24 желтоқсандағы № 32-2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5-16-176 нөмірімен тіркелді) сәйкес Тарбағатай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Тарбағатай ауданы Ақсуат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115 390,4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- 25 728,0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89 025,4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–119 727,3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- 4 336,9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4 336,9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4 336,9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04.12.2019 </w:t>
      </w:r>
      <w:r>
        <w:rPr>
          <w:rFonts w:ascii="Times New Roman"/>
          <w:b w:val="false"/>
          <w:i w:val="false"/>
          <w:color w:val="000000"/>
          <w:sz w:val="28"/>
        </w:rPr>
        <w:t>№ 49-7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Тарбағатай ауданы Ақсуат ауылдық округ бюджетіне аудандық бюджеттен берілетін субвенция көлемі 10 048,0 мың тенге сомасында белгіленгені ескерілсін.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арналған Тарбағатай ауданы Ақсуат ауылдық округ бюджетіне аудандық бюджеттен – 78 977,4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Тарбағатай аудандық мәслихатының 04.12.2019 </w:t>
      </w:r>
      <w:r>
        <w:rPr>
          <w:rFonts w:ascii="Times New Roman"/>
          <w:b w:val="false"/>
          <w:i w:val="false"/>
          <w:color w:val="000000"/>
          <w:sz w:val="28"/>
        </w:rPr>
        <w:t>№ 49-7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Тарбағатай аудандық мәслихатының кейбір шешімдерінің күші жойылды деп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танылсын.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4336,7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5 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Шығыс Қазақстан облысы Тарбағатай аудандық мәслихатының 28.03.2019 </w:t>
      </w:r>
      <w:r>
        <w:rPr>
          <w:rFonts w:ascii="Times New Roman"/>
          <w:b w:val="false"/>
          <w:i w:val="false"/>
          <w:color w:val="00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Құттыбаев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Тарбағатай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Ақсуат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04.12.2019 </w:t>
      </w:r>
      <w:r>
        <w:rPr>
          <w:rFonts w:ascii="Times New Roman"/>
          <w:b w:val="false"/>
          <w:i w:val="false"/>
          <w:color w:val="ff0000"/>
          <w:sz w:val="28"/>
        </w:rPr>
        <w:t>№ 49-7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115 390,4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89 025,4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89 025,4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3639"/>
        <w:gridCol w:w="36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119 727,3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80 100,9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80 100,9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80 100,9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бюджеттен берілген бюджеттік кредитттерді өтеу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-4 336,9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Ақсуат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Трансферттердің түсімі 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3899"/>
        <w:gridCol w:w="3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27 952,0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Трансферттердің түсімі 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3899"/>
        <w:gridCol w:w="3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 шешіміне 4 қосымша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"2018-2020 жылдарға арналған Тарбағатай ауданы Ақсуат ауылдық округінің бюджеті туралы" Тарбағатай аудандық мәслихатының 2017 жылғы 28 желтоқсандағы № 21-2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5415 нөмірімен тіркелген,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"2018-2020 жылдарға арналған Тарбағатай ауданы Ақсуат ауылдық округінің бюджеті туралы" Тарбағатай аудандық мәслихатының 2017 жылғы 28 желтоқсандағы № 21-2 шешіміне өзгерістер енгізу туралы", Тарбағатай аудандық мәслихатының 2018 жылғы 10 сәуірдегі № 24-2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5-16-132 нөмірімен тіркелген,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"2018-2020 жылдарға арналған Тарбағатай ауданы Ақсуат ауылдық округінің бюджеті туралы" Тарбағатай аудандық мәслихатының 2017 жылғы 28 желтоқсандағы № 21-2 шешіміне өзгерістер енгізу туралы", Тарбағатай аудандық мәслихатының 2018 жылғы 31 мамырдағы № 26-2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5-16-136 нөмірімен тіркелген,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"2018-2020 жылдарға арналған Тарбағатай ауданы Ақсуат ауылдық округінің бюджеті туралы" Тарбағатай аудандық мәслихатының 2017 жылғы 28 желтоқсандағы № 21-2 шешіміне өзгерістер енгізу туралы", Тарбағатай аудандық мәслихатының 2018 жылғы 26 қазандағы № 30-3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5-16-152 нөмірімен тіркелген,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"2018-2020 жылдарға арналған Тарбағатай ауданы Ақсуат ауылдық округінің бюджеті туралы" Тарбағатай аудандық мәслихатының 2017 жылғы 28 желтоқсандағы № 21-2 шешіміне өзгерістер енгізу туралы", Тарбағатай аудандық мәслихатының 2018 жылғы 5 желтоқсандағы № 31-3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5-16-162 нөмірімен тіркелген.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33-6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 қосымшамен толықтырылды - Шығыс Қазақстан облысы Тарбағатай аудандық мәслихатының 28.03.2019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4"/>
        <w:gridCol w:w="3379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