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702c" w14:textId="8f77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ауданының Ырғызбай ауылдық округiнiң "Жәнтікей" ауылына және Көкжыра ауылдық округiнiң "Мырзабай" учаскесіне шектеу iс-шараларын белгiлеу туралы" Тарбағатай ауданы әкімдігінің 2017 жылғы 29 қарашадағы № 542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2019 жылғы 5 наурыздағы № 99 қаулысы. Шығыс Қазақстан облысының Әділет департаментінде 2019 жылғы 6 наурызда № 5752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2002 жылғы 10 шілдедегі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Тарбағатай ауданының аумақтық бас мемлекеттік ветеринариялық-санитариялық инспекторының 2018 жылғы 28 наурыздағы № 127 және 2019 жылғы 05 ақпандағы № 112 ұсыныстары негізінде Тарбағатай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Ірі қара және мүйізді ұсақ малдарының бруцеллез ауруының ошақтарын жою жөніндегі ветеринариялық іс-шаралар кешені жүргізілгеніне байланысты Тарбағатай ауданының Ырғызбай ауылдық округiнiң "Жәнтікей" ауылында және Көкжыра ауылдық округiнiң "Мырзабай" учаскесінде шектеу iс-шаралары тоқтатылсын.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әкімдігінің 2017 жылғы 29 қарашадағы № 542 "Тарбағатай ауданының Ырғызбай ауылдық округiнiң "Жәнтікей" ауылына және Көкжыра ауылдық округiнiң "Мырзабай" учаскесіне шектеу iс-шараларын белгiлеу туралы" (Нормативтік құқықтық актілерді мемлекеттік тіркеу тізілімінде № 5344 тіркелген, 2017 жылғы 18 қарашадағы "Тарбағатай" газетінде және 2017 жылғы 22 желтоқсандағы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