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4e3f" w14:textId="c6f4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Көкжыра ауылдық округінің бюджеті туралы" Тарбағатай аудандық мәслихатының 2019 жылғы 3 қаңтардағы № 33-3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36-5 шешімі. Шығыс Қазақстан облысының Әділет департаментінде 2019 жылғы 29 наурызда № 5812 болып тіркелді. Күші жойылды - Шығыс Қазақстан облысы Тарбағатай аудандық мәслихатының 2020 жылғы 13 қаңтардағы № 51-10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Көкжыра ауылдық округінің бюджеті туралы" Тарбағатай аудандық мәслихатының 2019 жылғы 3 қаңтардағы № 33-3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5-16-181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31 689,0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- 3 921,0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27 768,0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33 629,0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1 940,0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1 940,0 мың теңге." 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1940,0 мың теңге бюджет қаражатының пайдаланатын қалдықтары осы шешімнің 5 – 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Көкжыра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шешіміне 5-қосымша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