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a45c" w14:textId="3a0a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Тарбағатай ауданы Тұғыл ауылдық округінің бюджеті туралы" Тарбағатай аудандық мәслихатының 2018 жылғы 3 қаңтардағы № 33-8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2019 жылғы 28 наурыздағы № 36-8 шешімі. Шығыс Қазақстан облысының Әділет департаментінде 2019 жылғы 29 наурызда № 5815 болып тіркелді. Күші жойылды - Шығыс Қазақстан облысы Тарбағатай аудандық мәслихатының 2020 жылғы 13 қаңтардағы № 51-7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13.01.2020 № 51-7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"2019-2021 жылдарға арналған Тарбағатай ауданының бюджеті туралы" Тарбағатай аудандық мәслихатының 2018 жылғы 24 желтоқсандағы № 33-2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2019 жылғы 18 наурыздағы № 35-2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5795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Тарбағатай ауданы Тұғыл ауылдық округінің бюджеті туралы" Тарбағатай аудандық мәслихатының 2019 жылғы 3 қаңтардағы № 33-8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5-16-184 нөмірімен тіркелген, Қазақстан Республикасы нормативтік құқықтық актілерінің электрондық түрдегі Эталондық бақылау банкінде 2019 жылғы 1 ақпанда жарияланған) келесі өзгерістер мен толықтырулар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Тарбағатай ауданы Тұғыл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40 033,0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- 16 362,0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түсімі – 23 639 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43 375,8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-3 342,8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3 342,8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- 3 342,8 мың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 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3 342,8 мың теңге бюджет қаражатының пайдаланатын қалдықтары осы шешімнің 5 – қосымшасына сәйкес бөлінсін.";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5 – қосымшамен толықтырылсын.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Тарбағатай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33-8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Тұғыл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40 033,0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43 375,8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-3 342,8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33-8 шешіміне 5-қосымша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қалдықтарының пайдалануы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