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1fd37" w14:textId="8f1fd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Тарбағатай ауданының бюджеті туралы" Тарбағатай аудандық мәслихатының 2018 жылғы 24 желтоқсандағы № 32-2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2019 жылғы 3 шілдедегі № 42-5 шешімі. Шығыс Қазақстан облысының Әділет департаментінде 2019 жылғы 10 шілдеде № 6066 болып тіркелді. Күші жойылды - Шығыс Қазақстан облысы Тарбағатай аудандық мәслихатының 2019 жылғы 24 желтоқсандағы № 50-2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24.12.2019 </w:t>
      </w:r>
      <w:r>
        <w:rPr>
          <w:rFonts w:ascii="Times New Roman"/>
          <w:b w:val="false"/>
          <w:i w:val="false"/>
          <w:color w:val="ff0000"/>
          <w:sz w:val="28"/>
        </w:rPr>
        <w:t>№ 50-2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"Бюджет кодексінің"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Шығыс Қазақстан облыстық мәслихатының 2019 жылғы 14 маусымдағы "2019-2021 жылдарға арналған облыстық бюджет туралы" 2018 жылғы 13 желтоқсандағы Шығыс Қазақстан облыстық мәслихатының №25/280-VI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№30/329 -VI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6024 нөмірімен тіркелді) сәйкес Тарбағатай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Тарбағатай аудандық мәслихатының 2018 жылғы 24 желтоқсандағы "2019-2021 жылдарға арналған Тарбағатай ауданының бюджеті туралы" № 32-2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5-16-176 нөмірімен тіркелген, Қазақстан Республикасы нормативтік құқықтық актілерінің электрондық түрдегі Эталондық бақылау банкінде 2019 жылғы 16 қаңтарда жарияланған) мынандай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оның ішінде 2019 жылға мынадай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13 228 577,3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725 308,0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59 068,0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3 055,0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12 441 146,3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13 233 974,9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150 555,0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–174 225,0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23 670,0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-155 952,6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155 952,6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174 225,0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23 670,0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5 397,6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Тарбағатай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___ 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 шешіміне 1 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Тарбағатай ауданының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942"/>
        <w:gridCol w:w="607"/>
        <w:gridCol w:w="6342"/>
        <w:gridCol w:w="3802"/>
      </w:tblGrid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 атауы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13 228 577,3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725 308,0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335 095,0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335 095,0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313 861,0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313 861,0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59 728,0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36 567,0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2 813,0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14 848,0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3 103,0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4 384,0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4 743,0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4 394,0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4 394,0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59 068,0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57 938,0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57 938,0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3 055,0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3 055,0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3 055,0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12 441 146,3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12 440 726,3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12 440 726,3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540"/>
        <w:gridCol w:w="1138"/>
        <w:gridCol w:w="1138"/>
        <w:gridCol w:w="5264"/>
        <w:gridCol w:w="33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13 233 974,9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602 841,0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359 419,0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29 457,0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29 204,0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158 978,0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157 938,0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170 984,0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170 684,0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36 158,0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13 679,0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21 318,0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21 318,0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27 842,0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27 842,0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27 842,0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179 422,0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179 422,0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29 601,0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149 571,0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35 821,0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13 158,0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13 158,0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13 158,0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22 663,0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22 663,0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13 633,0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6 286 854,0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632 144,0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632 144,0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161 409,0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470 735,0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5 429 082,0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5 225 535,0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5 060 942,0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164 593,0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203 547,0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203 547,0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225 628,0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225 628,0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18 888,0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80 474,0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14 215,0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30 846,0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80 930,0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1 552 103,0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1 018 464,0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1 015 349,0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1 015 349,0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3 115,0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3 115,0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480 975,0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480 975,0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122 636,0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86 429,0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5 454,0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133 644,0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47 181,0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3 471,0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50 160,0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52 664,0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52 664,0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28 625,0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11 489,0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6 298,0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6 252,0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3 291 454,3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3 284 154,3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3 284 154,3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34 650,3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3 249 504,0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377 943,0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202 912,0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202 012,0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202 012,0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48 473,0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48 473,0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12 818,0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3 555,0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80 890,0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80 890,0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14 700,0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65 794,0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45 668,0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45 668,0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33 483,0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10 755,0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322 998,0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281 965,0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20 973,0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20 973,0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260 992,0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21 204,0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44 580,0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189 956,0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21 433,0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21 433,0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21 433,0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19 600,0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19 600,0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19 600,0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10 959,0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10 959,0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10 959,0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10 959,0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170 147,0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158 147,0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158 147,0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158 147,0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230 535,0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12 809,0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12 809,0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12 469,0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217 726,0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42 267,0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21 623,0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10 644,0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174 459,0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174 459,0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352 261,6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352 261,6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352 261,6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9154,8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211 404,0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108 795,0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22 907,8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150 555,0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174 225,0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174 225,0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174 225,0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174 225,0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174 225,0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кредитттерді өтеу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-155 952,6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155 952,6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174 225,0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174 225,0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174 225,0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5 397,6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5 397,6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___ 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 шешіміне 4 қосымша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ауылдық, кенттік округ әкімі аппараттарының бюджеттік бағдарламалар тізбесі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8"/>
        <w:gridCol w:w="1492"/>
        <w:gridCol w:w="1492"/>
        <w:gridCol w:w="4056"/>
        <w:gridCol w:w="34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174 234,0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170 984,0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170 984,0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170 984,0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170 684,0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17 632,0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20 871,0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Жетіарал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15 483,0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17 789,0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Құйған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17 042,0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Кіндікті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15 521,0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Манырақ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18 078,0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Сәтпаев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19 535,0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Ырғызбай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28 733,0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Кіндікті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Жетіарал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Құйған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Кіндікті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Манырақ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Сәтпаев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Ырғызбай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Жетіарал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Құйған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Кіндікті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Манырақ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Сәтпаев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Ырғызбай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___ 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 шешіміне 6 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Тарбағатай ауданының 2019 жылға арналған бюджеттік инвестициялық жобаларды (бағдарламаларды) іске асыруға бағытталған, бюджеттік бағдарламаларға бөлінген даму бюджеті бағдарламаларының тізбесі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4344"/>
        <w:gridCol w:w="34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бюджеттік бағдарламалары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3 249 504,0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3 249 504,0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3 249 504,0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3 249 504,0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3 249 504,0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___ 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 шешіміне 7 қосымша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бюджеттен берілген нысаналы трансферттер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4344"/>
        <w:gridCol w:w="34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бюджеттерден берілген нысаналы трансферттер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1 236 303,3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830 254,0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712 880,0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691 864,0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691 864,0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117 374,0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117 374,0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66 974,0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104 108,0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104 108,0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104 108,0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71 933,0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124 709,3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124 709,3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124 709,3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30 150,3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94 559,0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46 232,0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46 232,0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46 232,0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44 580,0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___ 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 шешіміне 8 қосымша</w:t>
            </w:r>
          </w:p>
        </w:tc>
      </w:tr>
    </w:tbl>
    <w:bookmarkStart w:name="z4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берілген нысаналы трансферттер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144"/>
        <w:gridCol w:w="1145"/>
        <w:gridCol w:w="5225"/>
        <w:gridCol w:w="31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берілген нысаналы трансферттер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6 010 916,0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55 716,0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45 109,0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11 903,0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11 903,0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30 012,0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30 012,0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1 668 458,0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177 420,0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177 420,0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24 642,0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152 778,0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1 486 114,0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1 452 531,0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1 426 667,0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25 864,0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33 583,0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33 583,0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1 036 226,0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902 624,0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902 624,0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902 624,0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122 083,0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122 083,0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69 927,0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17 063,0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25 745,0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11 519,0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11 519,0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3 154 945,0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3 154 945,0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3 154 945,0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3 154 945,0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48 715,0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28 505,0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28 505,0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28 505,0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7 685,0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33 721,0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32 267,0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32 267,0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21 623,0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174 225,0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174 225,0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174 225,0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174 225,0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174 225,0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