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1d72" w14:textId="17c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33-8 "2019-2021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47-9 шешімі. Шығыс Қазақстан облысының Әділет департаментінде 2019 жылғы 5 қарашада № 6249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ме35 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Тұғыл ауылдық округінің бюджеті туралы" № 33-8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5-16-184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45 051,0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- 16 362,0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28 657,0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- 3 342,8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3 342,8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3 342,8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Тұғыл ауылдық округ бюджетіне аудандық бюджеттен – 17 657,0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