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85474" w14:textId="01854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Тарбағатай аудандық мәслихатының 2019 жылғы 3 қаңтардағы № 33-6 "2019-2021 жылдарға арналған Тарбағатай ауданы Қызыл кесік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2019 жылғы 17 қазандағы № 47-6 шешімі. Шығыс Қазақстан облысының Әділет департаментінде 2019 жылғы 14 қарашада № 6278 болып тіркелді. Күші жойылды - Шығыс Қазақстан облысы Тарбағатай аудандық мәслихатының 2020 жылғы 13 қаңтардағы № 51-13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Тарбағатай аудандық мәслихатының 13.01.2020 № 51-13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6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Тарбағатай аудандық мәслихатының 2019 жылғы 30 қыркүйектегі "2019-2021 жылдарға арналған Тарбағатай ауданының бюджеті туралы" Тарбағатай аудандық мәслихатының 2018 жылғы 24 желтоқсандағы № 33-2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№ 45-2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6196 нөмірімен тіркелді) сәйкес Тарбағатай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Тарбағатай аудандық мәслихатының 2019 жылғы 3 қаңтардағы "2019-2021 жылдарға арналған Тарбағатай ауданы Қызыл кесік ауылдық округінің бюджеті туралы" № 33-6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5-16-180 нөмірімен тіркелген, Қазақстан Республикасы нормативтік құқықтық актілерінің электрондық түрдегі Эталондық бақылау банкінде 2019 жылғы 1 ақпанда жарияланған) келесі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2019-2021 жылдарға арналған Тарбағатай ауданы Қызыл кесік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43 290,0 мың теңге, соның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- 4 269,0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39 021,0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43 564,1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мемлекеттiң қаржы активтерiн сатудан түсетiн түсiмдер – 0,0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- 274,1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– 274,1 мың теңге.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–0,0 мың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274,1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"2019 жылға арналған Тарбағатай ауданы Қызыл кесік ауылдық округ бюджетіне аудандық бюджеттен – 21 600,0 мың теңге көлемінде нысаналы трансферттер көзделгені ескерілсін.";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төрағасы, Тарбағатай аудандық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17 қазандағы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47-6 шешіміне қосымша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33-6 шешіміне 1-қосымша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Қызыл-кесік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1734"/>
        <w:gridCol w:w="1117"/>
        <w:gridCol w:w="1568"/>
        <w:gridCol w:w="1619"/>
        <w:gridCol w:w="483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8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4 269,0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 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2 503,0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39 021,0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769"/>
        <w:gridCol w:w="1622"/>
        <w:gridCol w:w="1622"/>
        <w:gridCol w:w="3765"/>
        <w:gridCol w:w="33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43 564,1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мемлекетік қызметтер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25 128,1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Тұрғын-үй-коммуналдық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18 196,0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нысыналы транферттерді қайтару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 беру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кредитттерді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 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