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5642" w14:textId="d4a5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"Үржар ауданы Көктал ауылдық округінің Шолпан учаскесіндегі "Ақбота" шаруа қожалығына шектеу іс-шараларын белгілеу туралы" Көктал ауылдық округі әкімінің 2019 жылғы 11 сәуірдегі № 1 шешімінің күші жойылды деп тану туралы</w:t>
      </w:r>
    </w:p>
    <w:p>
      <w:pPr>
        <w:spacing w:after="0"/>
        <w:ind w:left="0"/>
        <w:jc w:val="both"/>
      </w:pPr>
      <w:r>
        <w:rPr>
          <w:rFonts w:ascii="Times New Roman"/>
          <w:b w:val="false"/>
          <w:i w:val="false"/>
          <w:color w:val="000000"/>
          <w:sz w:val="28"/>
        </w:rPr>
        <w:t>Шығыс Қазақстан облысы Үржар ауданы Көктал ауылдық округі әкімінің 2019 жылғы 30 мамырдағы № 2 шешімі. Шығыс Қазақстан облысының Әділет департаментінде 2019 жылғы 31 мамырда № 5984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"Құқықтық актілер туралы" Қазақстан Республикасынының 2016 жылғы 6 сәуірдегі Заңының 46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сәйкес және Үржар аудандық аумақтық инспекциясы басшысының 2019 жылғы 21 мамырдағы № 113 ұсынысы негізінде Көктал ауылдық округі әкімі ШЕШІМ ҚАБЫЛДАДЫ:</w:t>
      </w:r>
    </w:p>
    <w:bookmarkEnd w:id="1"/>
    <w:bookmarkStart w:name="z8" w:id="2"/>
    <w:p>
      <w:pPr>
        <w:spacing w:after="0"/>
        <w:ind w:left="0"/>
        <w:jc w:val="both"/>
      </w:pPr>
      <w:r>
        <w:rPr>
          <w:rFonts w:ascii="Times New Roman"/>
          <w:b w:val="false"/>
          <w:i w:val="false"/>
          <w:color w:val="000000"/>
          <w:sz w:val="28"/>
        </w:rPr>
        <w:t>
      1. Иттен құтырық ауруының ошақтарын жою жөніндегі ветеринариялық іс-шаралар кешені жүргізілгеніне байланысты, Үржар ауданы Көктал ауылдық округінің Шолпан учаскесіндегі "Ақбота" шаруа қожалығында шектеу іс-шаралары тоқтатылсын.</w:t>
      </w:r>
    </w:p>
    <w:bookmarkEnd w:id="2"/>
    <w:bookmarkStart w:name="z9" w:id="3"/>
    <w:p>
      <w:pPr>
        <w:spacing w:after="0"/>
        <w:ind w:left="0"/>
        <w:jc w:val="both"/>
      </w:pPr>
      <w:r>
        <w:rPr>
          <w:rFonts w:ascii="Times New Roman"/>
          <w:b w:val="false"/>
          <w:i w:val="false"/>
          <w:color w:val="000000"/>
          <w:sz w:val="28"/>
        </w:rPr>
        <w:t xml:space="preserve">
      2. Көктал ауылдық округі әкімінің 2019 жылғы 11 сәуірдегі № 1 "Үржар ауданы Көктал ауылдық округінің Шолпан учаскесіндегі "Ақбота" шаруа қожалығына шектеу іс-шараларын белгілеу туралы" (Нормативтік-құқықтық актілерді мемлекеттік тіркеу тізілімінде № 5850 тіркелген, 2019 жылдың 22 сәуірінде "Уақыт тынысы" газетінде және 2019 жылдың 15 сәуірінде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"Шығыс Қазақстан облысы Үржар ауданы Көктал ауылдық округі Әкімінің аппараты" мемлекеттік мекемесі Қазақстан Республикасының заңнамасында белгіленген тәртіпте:</w:t>
      </w:r>
    </w:p>
    <w:bookmarkEnd w:id="4"/>
    <w:bookmarkStart w:name="z11"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қазақ және орыс тілдеріндегі қағаз және электорондық түрдегі көшірмесін "Республикалық құқықтық ақпарат орталығы" шаруашылық құқығындағы республикалық мемлекеттік кәсіпорнына ресми жариялау және Қазақстан Ресубликасы нормативтік құқықтық актілерінің эталондық бақылау банкінде ресми жариялау және енгізу үшін жолдансын;</w:t>
      </w:r>
    </w:p>
    <w:bookmarkEnd w:id="6"/>
    <w:bookmarkStart w:name="z13" w:id="7"/>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Үржар ауданының аумағында таратылатын мерзімді баспана басылымдарында ресми жариялауға жолдансын;</w:t>
      </w:r>
    </w:p>
    <w:bookmarkEnd w:id="7"/>
    <w:bookmarkStart w:name="z14" w:id="8"/>
    <w:p>
      <w:pPr>
        <w:spacing w:after="0"/>
        <w:ind w:left="0"/>
        <w:jc w:val="both"/>
      </w:pPr>
      <w:r>
        <w:rPr>
          <w:rFonts w:ascii="Times New Roman"/>
          <w:b w:val="false"/>
          <w:i w:val="false"/>
          <w:color w:val="000000"/>
          <w:sz w:val="28"/>
        </w:rPr>
        <w:t>
      4) ресми жарияланғаннан кейін осы шешімді Үржар ауданы әкімдігінің интернет ресурстарында орналастыруын қамтамасыз етсін;</w:t>
      </w:r>
    </w:p>
    <w:bookmarkEnd w:id="8"/>
    <w:bookmarkStart w:name="z15" w:id="9"/>
    <w:p>
      <w:pPr>
        <w:spacing w:after="0"/>
        <w:ind w:left="0"/>
        <w:jc w:val="both"/>
      </w:pPr>
      <w:r>
        <w:rPr>
          <w:rFonts w:ascii="Times New Roman"/>
          <w:b w:val="false"/>
          <w:i w:val="false"/>
          <w:color w:val="000000"/>
          <w:sz w:val="28"/>
        </w:rPr>
        <w:t>
      4. Осы шешімнің орындалуына бақылауды өзіме қалдырамын.</w:t>
      </w:r>
    </w:p>
    <w:bookmarkEnd w:id="9"/>
    <w:bookmarkStart w:name="z16" w:id="10"/>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Көктал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Садвакасов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