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d49e7" w14:textId="61d4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Шығыс Қазақстан облысы Үржар аудандық мәслихатының 2019 жылғы 15 қарашадағы № 46-509/VI шешімі. Шығыс Қазақстан облысының Әділет департаментінде 2019 жылғы 29 қарашада № 6326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7 бабы </w:t>
      </w:r>
      <w:r>
        <w:rPr>
          <w:rFonts w:ascii="Times New Roman"/>
          <w:b w:val="false"/>
          <w:i w:val="false"/>
          <w:color w:val="000000"/>
          <w:sz w:val="28"/>
        </w:rPr>
        <w:t>5 тармағына</w:t>
      </w:r>
      <w:r>
        <w:rPr>
          <w:rFonts w:ascii="Times New Roman"/>
          <w:b w:val="false"/>
          <w:i w:val="false"/>
          <w:color w:val="000000"/>
          <w:sz w:val="28"/>
        </w:rPr>
        <w:t xml:space="preserve"> сәйкес, Үржар аудандық мәслихаты ШЕШІМ ҚАБЫЛДАДЫ :</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кейбір шешімдерінің </w:t>
      </w:r>
      <w:r>
        <w:rPr>
          <w:rFonts w:ascii="Times New Roman"/>
          <w:b w:val="false"/>
          <w:i w:val="false"/>
          <w:color w:val="000000"/>
          <w:sz w:val="28"/>
        </w:rPr>
        <w:t>қосымшаға</w:t>
      </w:r>
      <w:r>
        <w:rPr>
          <w:rFonts w:ascii="Times New Roman"/>
          <w:b w:val="false"/>
          <w:i w:val="false"/>
          <w:color w:val="000000"/>
          <w:sz w:val="28"/>
        </w:rPr>
        <w:t xml:space="preserve"> сәйкес күші жойылды деп танылсын.</w:t>
      </w:r>
    </w:p>
    <w:bookmarkEnd w:id="2"/>
    <w:bookmarkStart w:name="z9"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Зарипов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2019 жылғы 15 қарашадағы </w:t>
            </w:r>
            <w:r>
              <w:br/>
            </w:r>
            <w:r>
              <w:rPr>
                <w:rFonts w:ascii="Times New Roman"/>
                <w:b w:val="false"/>
                <w:i w:val="false"/>
                <w:color w:val="000000"/>
                <w:sz w:val="20"/>
              </w:rPr>
              <w:t>№ 46-509/VI шешіміне қосымша</w:t>
            </w:r>
          </w:p>
        </w:tc>
      </w:tr>
    </w:tbl>
    <w:bookmarkStart w:name="z13" w:id="4"/>
    <w:p>
      <w:pPr>
        <w:spacing w:after="0"/>
        <w:ind w:left="0"/>
        <w:jc w:val="left"/>
      </w:pPr>
      <w:r>
        <w:rPr>
          <w:rFonts w:ascii="Times New Roman"/>
          <w:b/>
          <w:i w:val="false"/>
          <w:color w:val="000000"/>
        </w:rPr>
        <w:t xml:space="preserve"> Үржар аудандық мәслихатының күші жойылды  деп танылған шешімдерінің тізімі</w:t>
      </w:r>
    </w:p>
    <w:bookmarkEnd w:id="4"/>
    <w:bookmarkStart w:name="z14" w:id="5"/>
    <w:p>
      <w:pPr>
        <w:spacing w:after="0"/>
        <w:ind w:left="0"/>
        <w:jc w:val="both"/>
      </w:pPr>
      <w:r>
        <w:rPr>
          <w:rFonts w:ascii="Times New Roman"/>
          <w:b w:val="false"/>
          <w:i w:val="false"/>
          <w:color w:val="000000"/>
          <w:sz w:val="28"/>
        </w:rPr>
        <w:t xml:space="preserve">
      1. Үржар аудандық мәслихатының 2018 жылғы 5 қыркүйектегі № 31-322/VI "Шығыс Қазақстан облысы Үржар ауданының Қабанбай ауылында және Алакөл көлінің жағалауында коммуналдық қалдықтардың түзілу және жинақталу нормаларын бекіту туралы" (Нормативтік құқықтық актілерді мемлекеттік тіркеу Тізілімінде 5-18-164 нөмірімен тіркелген, 2018 жылдың 8 қазанында Қазақстан Республикасы нормативтық құқықтық актілерінің электрондық түрдегі Эталондық бақылау банкінде, "Пульс времени/Уақыт тынысы" газетінде 2018 жылдың 8 қазанында жарияланған) </w:t>
      </w:r>
      <w:r>
        <w:rPr>
          <w:rFonts w:ascii="Times New Roman"/>
          <w:b w:val="false"/>
          <w:i w:val="false"/>
          <w:color w:val="000000"/>
          <w:sz w:val="28"/>
        </w:rPr>
        <w:t>шешімі</w:t>
      </w:r>
      <w:r>
        <w:rPr>
          <w:rFonts w:ascii="Times New Roman"/>
          <w:b w:val="false"/>
          <w:i w:val="false"/>
          <w:color w:val="000000"/>
          <w:sz w:val="28"/>
        </w:rPr>
        <w:t>, соның ішінде:</w:t>
      </w:r>
    </w:p>
    <w:bookmarkEnd w:id="5"/>
    <w:bookmarkStart w:name="z15" w:id="6"/>
    <w:p>
      <w:pPr>
        <w:spacing w:after="0"/>
        <w:ind w:left="0"/>
        <w:jc w:val="both"/>
      </w:pPr>
      <w:r>
        <w:rPr>
          <w:rFonts w:ascii="Times New Roman"/>
          <w:b w:val="false"/>
          <w:i w:val="false"/>
          <w:color w:val="000000"/>
          <w:sz w:val="28"/>
        </w:rPr>
        <w:t xml:space="preserve">
      1) Үржар аудандық мәслихатының 2019 жылғы 19 ақпанындағы № 38-415/VI "Үржар аудандық мәслихатының 2018 жылғы 5 қыркүйектегі № 31-322/VI "Шығыс Қазақстан облысы Үржар ауданының Қабанбай ауылында және Алакөл көлінің жағалауында коммуналдық қалдықтардың түзілу және жинақталу нормаларын бекіту туралы" шешімінің қолданылуын тоқтата тұру туралы" (Нормативтік құқықтық актілерді мемлекеттік тіркеу Тізілімінде 5740 нөмірімен тіркелген, 2019 жылдың 5 наурыздағы Қазақстан Республикасы нормативтық құқықтық актілерінің электрондық түрдегі Эталондық бақылау банкінде, "Пульс времени/Уақыт тынысы" газетінде 2019 жылдың 7 наурызында жарияланған) </w:t>
      </w:r>
      <w:r>
        <w:rPr>
          <w:rFonts w:ascii="Times New Roman"/>
          <w:b w:val="false"/>
          <w:i w:val="false"/>
          <w:color w:val="000000"/>
          <w:sz w:val="28"/>
        </w:rPr>
        <w:t>шешімі</w:t>
      </w:r>
      <w:r>
        <w:rPr>
          <w:rFonts w:ascii="Times New Roman"/>
          <w:b w:val="false"/>
          <w:i w:val="false"/>
          <w:color w:val="000000"/>
          <w:sz w:val="28"/>
        </w:rPr>
        <w:t>;</w:t>
      </w:r>
    </w:p>
    <w:bookmarkEnd w:id="6"/>
    <w:bookmarkStart w:name="z16" w:id="7"/>
    <w:p>
      <w:pPr>
        <w:spacing w:after="0"/>
        <w:ind w:left="0"/>
        <w:jc w:val="both"/>
      </w:pPr>
      <w:r>
        <w:rPr>
          <w:rFonts w:ascii="Times New Roman"/>
          <w:b w:val="false"/>
          <w:i w:val="false"/>
          <w:color w:val="000000"/>
          <w:sz w:val="28"/>
        </w:rPr>
        <w:t xml:space="preserve">
      2) Үржар аудандық мәслихатының 2019 жылғы 16 сәуірдегі № 40-435/VI "Үржар аудандық мәслихатының 2019 жылғы 19 ақпандағы № 38-415/VI "Үржар аудандық мәслихатының 2018 жылғы 5 қыркүйектегі № 31-322/VI "Шығыс Қазақстан облысы Үржар ауданының Қабанбай ауылында және Алакөл көлінің жағалауында коммуналдық қалдықтардың түзілу және жинақталу нормаларын бекіту туралы" шешімінің қолданылуын тоқтата тұру туралы" шешімінің қолданылу мерзімін ұзарту туралы" (Нормативтік құқықтық актілерді мемлекеттік тіркеу Тізілімінде 5880 нөмірімен тіркелген, 2019 жылдың 3 мамырдағы Қазақстан Республикасы нормативтық құқықтық актілерінің электрондық түрдегі Эталондық бақылау банкінде, "Пульс времени/Уақыт тынысы" газетінде 2019 жылдың 29 сәуірінде жарияланған) </w:t>
      </w:r>
      <w:r>
        <w:rPr>
          <w:rFonts w:ascii="Times New Roman"/>
          <w:b w:val="false"/>
          <w:i w:val="false"/>
          <w:color w:val="000000"/>
          <w:sz w:val="28"/>
        </w:rPr>
        <w:t>шешім</w:t>
      </w:r>
      <w:r>
        <w:rPr>
          <w:rFonts w:ascii="Times New Roman"/>
          <w:b w:val="false"/>
          <w:i w:val="false"/>
          <w:color w:val="000000"/>
          <w:sz w:val="28"/>
        </w:rPr>
        <w:t>.</w:t>
      </w:r>
    </w:p>
    <w:bookmarkEnd w:id="7"/>
    <w:bookmarkStart w:name="z17" w:id="8"/>
    <w:p>
      <w:pPr>
        <w:spacing w:after="0"/>
        <w:ind w:left="0"/>
        <w:jc w:val="both"/>
      </w:pPr>
      <w:r>
        <w:rPr>
          <w:rFonts w:ascii="Times New Roman"/>
          <w:b w:val="false"/>
          <w:i w:val="false"/>
          <w:color w:val="000000"/>
          <w:sz w:val="28"/>
        </w:rPr>
        <w:t xml:space="preserve">
      2. Үржар аудандық мәслихатының 2018 жылғы 5 қыркүйегіндегі № 31-323/VI "Шығыс Қазақстан облысы Үржар ауданының Қабанбай ауылында және Алакөл көлінің жағалауында тұрмыстық қатты қалдықтарды жинауға, әкетуге, кәдеге жаратуға, қайта өңдеуге және көмуге арналған тарифтерді бекіту туралы" (Нормативтік құқықтық актілерді мемлекеттік тіркеу Тізілімінде 5-18-163 нөмірімен тіркелген, 2018 жылдың 8 қазандағы Қазақстан Республикасы нормативтық құқықтық актілерінің электрондық түрдегі Эталондық бақылау банкінде, "Пульс времени/Уақыт тынысы" газетінде 2018 жылдың 8 қазанында жарияланған) </w:t>
      </w:r>
      <w:r>
        <w:rPr>
          <w:rFonts w:ascii="Times New Roman"/>
          <w:b w:val="false"/>
          <w:i w:val="false"/>
          <w:color w:val="000000"/>
          <w:sz w:val="28"/>
        </w:rPr>
        <w:t>шешімі</w:t>
      </w:r>
      <w:r>
        <w:rPr>
          <w:rFonts w:ascii="Times New Roman"/>
          <w:b w:val="false"/>
          <w:i w:val="false"/>
          <w:color w:val="000000"/>
          <w:sz w:val="28"/>
        </w:rPr>
        <w:t>, соның ішінде:</w:t>
      </w:r>
    </w:p>
    <w:bookmarkEnd w:id="8"/>
    <w:bookmarkStart w:name="z18" w:id="9"/>
    <w:p>
      <w:pPr>
        <w:spacing w:after="0"/>
        <w:ind w:left="0"/>
        <w:jc w:val="both"/>
      </w:pPr>
      <w:r>
        <w:rPr>
          <w:rFonts w:ascii="Times New Roman"/>
          <w:b w:val="false"/>
          <w:i w:val="false"/>
          <w:color w:val="000000"/>
          <w:sz w:val="28"/>
        </w:rPr>
        <w:t xml:space="preserve">
      1) Үржар аудандық мәслихатының 2019 жылғы 19 ақпанындағы № 38-416/VI "Үржар аудандық мәслихатының 2018 жылғы 5 қыркүйектегі № 31-323/VI "Шығыс Қазақстан облысы Үржар ауданының Қабанбай ауылында және Алакөл көлінің жағалауында тұрмыстық қатты қалдықтарды жинауға, әкетуге, кәдеге жаратуға, қайта өңдеуге және көмуге арналған тарифтерді бекіту туралы" шешімінің қолданылуын тоқтата тұру туралы" (Нормативтік құқықтық актілерді мемлекеттік тіркеу Тізілімінде 5739 нөмірімен тіркелген, 2019 жылдың 5 наурызында Қазақстан Республикасы нормативтық құқықтық актілерінің электрондық түрдегі Эталондық бақылау банкінде, "Пульс времени/Уақыт тынысы" газетінде 2019 жылдың 7 наурызында жарияланған) </w:t>
      </w:r>
      <w:r>
        <w:rPr>
          <w:rFonts w:ascii="Times New Roman"/>
          <w:b w:val="false"/>
          <w:i w:val="false"/>
          <w:color w:val="000000"/>
          <w:sz w:val="28"/>
        </w:rPr>
        <w:t>шешімі</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xml:space="preserve">
      2) Үржар аудандық мәслихатының 2019 жылғы 16 сәуіріндегі № 40-436/VI "Үржар аудандық мәслихатының 2019 жылғы 19 ақпандағы № 38-416/VI "Үржар аудандық мәслихатының 2018 жылғы 5 қыркүйектегі № 31-323/VI "Шығыс Қазақстан облысы Үржар ауданының Қабанбай ауылында және Алакөл көлінің жағалауында тұрмыстық қатты қалдықтарды жинауға, әкетуге, кәдеге жаратуға, қайта өңдеуге және көмуге арналған тарифтерді бекіту туралы" шешімінің қолданылуын тоқтата тұру туралы" шешімінің қолданылу мерзімін ұзарту туралы" (Нормативтік құқықтық актілерді мемлекеттік тіркеу Тізілімінде 5881 нөмірімен тіркелген, 2019 жылдың 3 мамырында Қазақстан Республикасы нормативтық құқықтық актілерінің электрондық түрдегі Эталондық бақылау банкінде, "Пульс времени/Уақыт тынысы" газетінде 2019 жылдың 29 сәуірінде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